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D5FB8" w:rsidP="0ADE37C4" w:rsidRDefault="00000000" w14:paraId="55CF8F0D" w14:textId="5FA54A9B">
      <w:pPr>
        <w:pStyle w:val="Title"/>
        <w:pBdr>
          <w:bottom w:val="single" w:color="4F81BD" w:sz="8" w:space="4"/>
        </w:pBdr>
        <w:spacing w:before="0" w:beforeAutospacing="off" w:after="300" w:afterAutospacing="off"/>
        <w:jc w:val="left"/>
      </w:pPr>
      <w:r w:rsidRPr="0ADE37C4" w:rsidR="7565C85D">
        <w:rPr>
          <w:rFonts w:ascii="Source Sans Pro" w:hAnsi="Source Sans Pro" w:eastAsia="Source Sans Pro" w:cs="Source Sans Pro"/>
          <w:b w:val="1"/>
          <w:bCs w:val="1"/>
          <w:noProof w:val="0"/>
          <w:color w:val="17365D" w:themeColor="text2" w:themeTint="FF" w:themeShade="BF"/>
          <w:sz w:val="36"/>
          <w:szCs w:val="36"/>
          <w:lang w:val="en-US"/>
        </w:rPr>
        <w:t xml:space="preserve">Stigma Silenced </w:t>
      </w:r>
      <w:r w:rsidRPr="0ADE37C4" w:rsidR="717E2CA7">
        <w:rPr>
          <w:rFonts w:ascii="Source Sans Pro" w:hAnsi="Source Sans Pro" w:eastAsia="Source Sans Pro" w:cs="Source Sans Pro"/>
          <w:b w:val="1"/>
          <w:bCs w:val="1"/>
          <w:noProof w:val="0"/>
          <w:color w:val="17365D" w:themeColor="text2" w:themeTint="FF" w:themeShade="BF"/>
          <w:sz w:val="36"/>
          <w:szCs w:val="36"/>
          <w:lang w:val="en-US"/>
        </w:rPr>
        <w:t>[</w:t>
      </w:r>
      <w:r w:rsidRPr="0ADE37C4" w:rsidR="7565C85D">
        <w:rPr>
          <w:rFonts w:ascii="Source Sans Pro" w:hAnsi="Source Sans Pro" w:eastAsia="Source Sans Pro" w:cs="Source Sans Pro"/>
          <w:b w:val="1"/>
          <w:bCs w:val="1"/>
          <w:noProof w:val="0"/>
          <w:color w:val="17365D" w:themeColor="text2" w:themeTint="FF" w:themeShade="BF"/>
          <w:sz w:val="36"/>
          <w:szCs w:val="36"/>
          <w:lang w:val="en-US"/>
        </w:rPr>
        <w:t>Stories Spoken</w:t>
      </w:r>
      <w:r w:rsidRPr="0ADE37C4" w:rsidR="21864935">
        <w:rPr>
          <w:rFonts w:ascii="Source Sans Pro" w:hAnsi="Source Sans Pro" w:eastAsia="Source Sans Pro" w:cs="Source Sans Pro"/>
          <w:b w:val="1"/>
          <w:bCs w:val="1"/>
          <w:noProof w:val="0"/>
          <w:color w:val="17365D" w:themeColor="text2" w:themeTint="FF" w:themeShade="BF"/>
          <w:sz w:val="36"/>
          <w:szCs w:val="36"/>
          <w:lang w:val="en-US"/>
        </w:rPr>
        <w:t xml:space="preserve">]: </w:t>
      </w:r>
      <w:r w:rsidRPr="0ADE37C4" w:rsidR="7565C85D">
        <w:rPr>
          <w:rFonts w:ascii="Source Sans Pro" w:hAnsi="Source Sans Pro" w:eastAsia="Source Sans Pro" w:cs="Source Sans Pro"/>
          <w:b w:val="1"/>
          <w:bCs w:val="1"/>
          <w:noProof w:val="0"/>
          <w:color w:val="17365D" w:themeColor="text2" w:themeTint="FF" w:themeShade="BF"/>
          <w:sz w:val="36"/>
          <w:szCs w:val="36"/>
          <w:lang w:val="en-US"/>
        </w:rPr>
        <w:t>A Mental Health Podcast</w:t>
      </w:r>
    </w:p>
    <w:p w:rsidR="00ED5FB8" w:rsidP="0ADE37C4" w:rsidRDefault="00000000" w14:paraId="6168C850" w14:textId="1781404C">
      <w:pPr>
        <w:pStyle w:val="Heading1"/>
        <w:spacing w:before="0" w:beforeAutospacing="off" w:after="240" w:afterAutospacing="off" w:line="276" w:lineRule="auto"/>
        <w:jc w:val="left"/>
      </w:pPr>
      <w:r w:rsidRPr="0ADE37C4" w:rsidR="7565C85D">
        <w:rPr>
          <w:rFonts w:ascii="Calibri" w:hAnsi="Calibri" w:eastAsia="Calibri" w:cs="Calibri"/>
          <w:b w:val="1"/>
          <w:bCs w:val="1"/>
          <w:noProof w:val="0"/>
          <w:color w:val="365F91" w:themeColor="accent1" w:themeTint="FF" w:themeShade="BF"/>
          <w:sz w:val="28"/>
          <w:szCs w:val="28"/>
          <w:lang w:val="en-US"/>
        </w:rPr>
        <w:t>Episode Two: Finding Wellness through Peer Support with Taylor Price - Transcript</w:t>
      </w:r>
    </w:p>
    <w:p w:rsidR="00ED5FB8" w:rsidP="0ADE37C4" w:rsidRDefault="00000000" w14:paraId="6CCF6584" w14:textId="3BDBAC25">
      <w:pPr>
        <w:spacing w:before="0" w:beforeAutospacing="off" w:after="200" w:afterAutospacing="off" w:line="276" w:lineRule="auto"/>
        <w:jc w:val="left"/>
        <w:rPr>
          <w:rFonts w:ascii="Source Sans Pro" w:hAnsi="Source Sans Pro" w:eastAsia="Source Sans Pro" w:cs="Source Sans Pro"/>
          <w:noProof w:val="0"/>
          <w:sz w:val="22"/>
          <w:szCs w:val="22"/>
          <w:lang w:val="en-US"/>
        </w:rPr>
      </w:pPr>
      <w:r w:rsidRPr="0ADE37C4" w:rsidR="7565C85D">
        <w:rPr>
          <w:rFonts w:ascii="Source Sans Pro" w:hAnsi="Source Sans Pro" w:eastAsia="Source Sans Pro" w:cs="Source Sans Pro"/>
          <w:noProof w:val="0"/>
          <w:sz w:val="22"/>
          <w:szCs w:val="22"/>
          <w:lang w:val="en-US"/>
        </w:rPr>
        <w:t>Bailey Patterson (BP) – she/her, Host</w:t>
      </w:r>
    </w:p>
    <w:p w:rsidR="00ED5FB8" w:rsidP="0ADE37C4" w:rsidRDefault="00000000" w14:paraId="1125817E" w14:textId="3EEEB624">
      <w:pPr>
        <w:spacing w:before="0" w:beforeAutospacing="off" w:after="200" w:afterAutospacing="off" w:line="276" w:lineRule="auto"/>
        <w:jc w:val="left"/>
        <w:rPr>
          <w:rFonts w:ascii="Source Sans Pro" w:hAnsi="Source Sans Pro" w:eastAsia="Source Sans Pro" w:cs="Source Sans Pro"/>
          <w:noProof w:val="0"/>
          <w:sz w:val="22"/>
          <w:szCs w:val="22"/>
          <w:lang w:val="en-US"/>
        </w:rPr>
      </w:pPr>
      <w:r w:rsidRPr="0ADE37C4" w:rsidR="7565C85D">
        <w:rPr>
          <w:rFonts w:ascii="Source Sans Pro" w:hAnsi="Source Sans Pro" w:eastAsia="Source Sans Pro" w:cs="Source Sans Pro"/>
          <w:noProof w:val="0"/>
          <w:sz w:val="22"/>
          <w:szCs w:val="22"/>
          <w:lang w:val="en-US"/>
        </w:rPr>
        <w:t>Taylor Price (TP) – she/her, Guest</w:t>
      </w:r>
    </w:p>
    <w:p w:rsidR="00ED5FB8" w:rsidP="0ADE37C4" w:rsidRDefault="00000000" w14:paraId="61FB719E" w14:textId="39A5E2BE">
      <w:pPr>
        <w:spacing w:before="0" w:beforeAutospacing="off" w:after="200" w:afterAutospacing="off" w:line="276" w:lineRule="auto"/>
        <w:jc w:val="left"/>
        <w:rPr>
          <w:rFonts w:ascii="Arial" w:hAnsi="Arial"/>
        </w:rPr>
      </w:pPr>
      <w:r w:rsidRPr="0ADE37C4" w:rsidR="7565C85D">
        <w:rPr>
          <w:rFonts w:ascii="Source Sans Pro" w:hAnsi="Source Sans Pro" w:eastAsia="Source Sans Pro" w:cs="Source Sans Pro"/>
          <w:noProof w:val="0"/>
          <w:sz w:val="22"/>
          <w:szCs w:val="22"/>
          <w:lang w:val="en-US"/>
        </w:rPr>
        <w:t>(Introduction Music)</w:t>
      </w:r>
      <w:r w:rsidRPr="0ADE37C4" w:rsidR="7565C85D">
        <w:rPr>
          <w:rFonts w:ascii="Arial" w:hAnsi="Arial"/>
        </w:rPr>
        <w:t xml:space="preserve"> </w:t>
      </w:r>
    </w:p>
    <w:p w:rsidR="00ED5FB8" w:rsidP="0ADE37C4" w:rsidRDefault="00000000" w14:paraId="77B3AB4C" w14:textId="633797C4">
      <w:pPr>
        <w:spacing w:after="0"/>
        <w:jc w:val="left"/>
      </w:pPr>
      <w:r w:rsidRPr="0ADE37C4" w:rsidR="7565C85D">
        <w:rPr>
          <w:rFonts w:ascii="Arial" w:hAnsi="Arial"/>
        </w:rPr>
        <w:t xml:space="preserve">Bailey Patterson (BP): </w:t>
      </w:r>
      <w:r w:rsidRPr="0ADE37C4" w:rsidR="4AE42CB6">
        <w:rPr>
          <w:rFonts w:ascii="Arial" w:hAnsi="Arial"/>
        </w:rPr>
        <w:t xml:space="preserve">Hello and welcome back to episode two of </w:t>
      </w:r>
      <w:r w:rsidRPr="0ADE37C4" w:rsidR="1B1FB2D1">
        <w:rPr>
          <w:rFonts w:ascii="Arial" w:hAnsi="Arial"/>
        </w:rPr>
        <w:t>Stigma Silenced</w:t>
      </w:r>
      <w:r w:rsidRPr="0ADE37C4" w:rsidR="61420081">
        <w:rPr>
          <w:rFonts w:ascii="Arial" w:hAnsi="Arial"/>
        </w:rPr>
        <w:t xml:space="preserve"> [</w:t>
      </w:r>
      <w:r w:rsidRPr="0ADE37C4" w:rsidR="3D35DCC8">
        <w:rPr>
          <w:rFonts w:ascii="Arial" w:hAnsi="Arial"/>
        </w:rPr>
        <w:t>S</w:t>
      </w:r>
      <w:r w:rsidRPr="0ADE37C4" w:rsidR="4AE42CB6">
        <w:rPr>
          <w:rFonts w:ascii="Arial" w:hAnsi="Arial"/>
        </w:rPr>
        <w:t xml:space="preserve">tories </w:t>
      </w:r>
      <w:r w:rsidRPr="0ADE37C4" w:rsidR="3A95979B">
        <w:rPr>
          <w:rFonts w:ascii="Arial" w:hAnsi="Arial"/>
        </w:rPr>
        <w:t>S</w:t>
      </w:r>
      <w:r w:rsidRPr="0ADE37C4" w:rsidR="4AE42CB6">
        <w:rPr>
          <w:rFonts w:ascii="Arial" w:hAnsi="Arial"/>
        </w:rPr>
        <w:t>poken</w:t>
      </w:r>
      <w:r w:rsidRPr="0ADE37C4" w:rsidR="314B6F19">
        <w:rPr>
          <w:rFonts w:ascii="Arial" w:hAnsi="Arial"/>
        </w:rPr>
        <w:t>]: A</w:t>
      </w:r>
      <w:r w:rsidRPr="0ADE37C4" w:rsidR="4AE42CB6">
        <w:rPr>
          <w:rFonts w:ascii="Arial" w:hAnsi="Arial"/>
        </w:rPr>
        <w:t xml:space="preserve"> </w:t>
      </w:r>
      <w:r w:rsidRPr="0ADE37C4" w:rsidR="4B9B1A47">
        <w:rPr>
          <w:rFonts w:ascii="Arial" w:hAnsi="Arial"/>
        </w:rPr>
        <w:t>M</w:t>
      </w:r>
      <w:r w:rsidRPr="0ADE37C4" w:rsidR="4AE42CB6">
        <w:rPr>
          <w:rFonts w:ascii="Arial" w:hAnsi="Arial"/>
        </w:rPr>
        <w:t xml:space="preserve">ental </w:t>
      </w:r>
      <w:r w:rsidRPr="0ADE37C4" w:rsidR="282507FA">
        <w:rPr>
          <w:rFonts w:ascii="Arial" w:hAnsi="Arial"/>
        </w:rPr>
        <w:t>H</w:t>
      </w:r>
      <w:r w:rsidRPr="0ADE37C4" w:rsidR="4AE42CB6">
        <w:rPr>
          <w:rFonts w:ascii="Arial" w:hAnsi="Arial"/>
        </w:rPr>
        <w:t xml:space="preserve">ealth </w:t>
      </w:r>
      <w:r w:rsidRPr="0ADE37C4" w:rsidR="0B38723D">
        <w:rPr>
          <w:rFonts w:ascii="Arial" w:hAnsi="Arial"/>
        </w:rPr>
        <w:t>P</w:t>
      </w:r>
      <w:r w:rsidRPr="0ADE37C4" w:rsidR="4AE42CB6">
        <w:rPr>
          <w:rFonts w:ascii="Arial" w:hAnsi="Arial"/>
        </w:rPr>
        <w:t xml:space="preserve">odcast. </w:t>
      </w:r>
      <w:r w:rsidRPr="0ADE37C4" w:rsidR="4AE42CB6">
        <w:rPr>
          <w:rFonts w:ascii="Arial" w:hAnsi="Arial"/>
        </w:rPr>
        <w:t xml:space="preserve">This podcast is produced in collaboration with </w:t>
      </w:r>
      <w:r w:rsidRPr="0ADE37C4" w:rsidR="529BFAB3">
        <w:rPr>
          <w:rFonts w:ascii="Arial" w:hAnsi="Arial"/>
        </w:rPr>
        <w:t xml:space="preserve">Sphere </w:t>
      </w:r>
      <w:r w:rsidRPr="0ADE37C4" w:rsidR="4AE42CB6">
        <w:rPr>
          <w:rFonts w:ascii="Arial" w:hAnsi="Arial"/>
        </w:rPr>
        <w:t xml:space="preserve">at the Human Development Institute, University of Kentucky. </w:t>
      </w:r>
    </w:p>
    <w:p w:rsidR="00ED5FB8" w:rsidP="0ADE37C4" w:rsidRDefault="00000000" w14:paraId="258A5610" w14:textId="1F0D52CA">
      <w:pPr>
        <w:spacing w:after="0"/>
        <w:jc w:val="left"/>
        <w:rPr>
          <w:rFonts w:ascii="Arial" w:hAnsi="Arial"/>
        </w:rPr>
      </w:pPr>
    </w:p>
    <w:p w:rsidR="00ED5FB8" w:rsidP="0ADE37C4" w:rsidRDefault="00000000" w14:paraId="36D5D28F" w14:textId="120B79C8">
      <w:pPr>
        <w:spacing w:after="0"/>
        <w:jc w:val="left"/>
      </w:pPr>
      <w:r w:rsidRPr="0ADE37C4" w:rsidR="4AE42CB6">
        <w:rPr>
          <w:rFonts w:ascii="Arial" w:hAnsi="Arial"/>
        </w:rPr>
        <w:t>This episode's guest</w:t>
      </w:r>
      <w:r w:rsidRPr="0ADE37C4" w:rsidR="59C49802">
        <w:rPr>
          <w:rFonts w:ascii="Arial" w:hAnsi="Arial"/>
        </w:rPr>
        <w:t>,</w:t>
      </w:r>
      <w:r w:rsidRPr="0ADE37C4" w:rsidR="4AE42CB6">
        <w:rPr>
          <w:rFonts w:ascii="Arial" w:hAnsi="Arial"/>
        </w:rPr>
        <w:t xml:space="preserve"> Taylor </w:t>
      </w:r>
      <w:r w:rsidRPr="0ADE37C4" w:rsidR="423B9EB7">
        <w:rPr>
          <w:rFonts w:ascii="Arial" w:hAnsi="Arial"/>
        </w:rPr>
        <w:t>P</w:t>
      </w:r>
      <w:r w:rsidRPr="0ADE37C4" w:rsidR="4AE42CB6">
        <w:rPr>
          <w:rFonts w:ascii="Arial" w:hAnsi="Arial"/>
        </w:rPr>
        <w:t>rice</w:t>
      </w:r>
      <w:r w:rsidRPr="0ADE37C4" w:rsidR="72318BCE">
        <w:rPr>
          <w:rFonts w:ascii="Arial" w:hAnsi="Arial"/>
        </w:rPr>
        <w:t>,</w:t>
      </w:r>
      <w:r w:rsidRPr="0ADE37C4" w:rsidR="4AE42CB6">
        <w:rPr>
          <w:rFonts w:ascii="Arial" w:hAnsi="Arial"/>
        </w:rPr>
        <w:t xml:space="preserve"> will talk about her experience being diagnosed with </w:t>
      </w:r>
      <w:r w:rsidRPr="0ADE37C4" w:rsidR="04ECD09C">
        <w:rPr>
          <w:rFonts w:ascii="Arial" w:hAnsi="Arial"/>
        </w:rPr>
        <w:t>B</w:t>
      </w:r>
      <w:r w:rsidRPr="0ADE37C4" w:rsidR="4AE42CB6">
        <w:rPr>
          <w:rFonts w:ascii="Arial" w:hAnsi="Arial"/>
        </w:rPr>
        <w:t xml:space="preserve">ipolar </w:t>
      </w:r>
      <w:r w:rsidRPr="0ADE37C4" w:rsidR="3E1E6931">
        <w:rPr>
          <w:rFonts w:ascii="Arial" w:hAnsi="Arial"/>
        </w:rPr>
        <w:t>D</w:t>
      </w:r>
      <w:r w:rsidRPr="0ADE37C4" w:rsidR="4AE42CB6">
        <w:rPr>
          <w:rFonts w:ascii="Arial" w:hAnsi="Arial"/>
        </w:rPr>
        <w:t>isorder</w:t>
      </w:r>
      <w:r w:rsidRPr="0ADE37C4" w:rsidR="4AE42CB6">
        <w:rPr>
          <w:rFonts w:ascii="Arial" w:hAnsi="Arial"/>
        </w:rPr>
        <w:t xml:space="preserve"> and her journey to discovering peer support. </w:t>
      </w:r>
      <w:r w:rsidRPr="0ADE37C4" w:rsidR="4AE42CB6">
        <w:rPr>
          <w:rFonts w:ascii="Arial" w:hAnsi="Arial"/>
        </w:rPr>
        <w:t>Please be aware that there will be some discussion of suicide and hospitalization in this episode</w:t>
      </w:r>
      <w:r w:rsidRPr="0ADE37C4" w:rsidR="600E71B3">
        <w:rPr>
          <w:rFonts w:ascii="Arial" w:hAnsi="Arial"/>
        </w:rPr>
        <w:t xml:space="preserve"> a</w:t>
      </w:r>
      <w:r w:rsidRPr="0ADE37C4" w:rsidR="4AE42CB6">
        <w:rPr>
          <w:rFonts w:ascii="Arial" w:hAnsi="Arial"/>
        </w:rPr>
        <w:t xml:space="preserve">nd make sure to take care of your own </w:t>
      </w:r>
      <w:r w:rsidRPr="0ADE37C4" w:rsidR="4AE42CB6">
        <w:rPr>
          <w:rFonts w:ascii="Arial" w:hAnsi="Arial"/>
        </w:rPr>
        <w:t>body</w:t>
      </w:r>
      <w:r w:rsidRPr="0ADE37C4" w:rsidR="39170A9B">
        <w:rPr>
          <w:rFonts w:ascii="Arial" w:hAnsi="Arial"/>
        </w:rPr>
        <w:t>-</w:t>
      </w:r>
      <w:r w:rsidRPr="0ADE37C4" w:rsidR="4AE42CB6">
        <w:rPr>
          <w:rFonts w:ascii="Arial" w:hAnsi="Arial"/>
        </w:rPr>
        <w:t xml:space="preserve">mind with that </w:t>
      </w:r>
      <w:r w:rsidRPr="0ADE37C4" w:rsidR="04BE7FAF">
        <w:rPr>
          <w:rFonts w:ascii="Arial" w:hAnsi="Arial"/>
        </w:rPr>
        <w:t xml:space="preserve">in </w:t>
      </w:r>
      <w:r w:rsidRPr="0ADE37C4" w:rsidR="4AE42CB6">
        <w:rPr>
          <w:rFonts w:ascii="Arial" w:hAnsi="Arial"/>
        </w:rPr>
        <w:t xml:space="preserve">consideration. </w:t>
      </w:r>
      <w:r w:rsidRPr="0ADE37C4" w:rsidR="4AE42CB6">
        <w:rPr>
          <w:rFonts w:ascii="Arial" w:hAnsi="Arial"/>
        </w:rPr>
        <w:t>I'm</w:t>
      </w:r>
      <w:r w:rsidRPr="0ADE37C4" w:rsidR="4AE42CB6">
        <w:rPr>
          <w:rFonts w:ascii="Arial" w:hAnsi="Arial"/>
        </w:rPr>
        <w:t xml:space="preserve"> your host, Bailey Patterson. </w:t>
      </w:r>
      <w:r w:rsidRPr="0ADE37C4" w:rsidR="4DFF85E8">
        <w:rPr>
          <w:rFonts w:ascii="Arial" w:hAnsi="Arial"/>
        </w:rPr>
        <w:t>W</w:t>
      </w:r>
      <w:r w:rsidRPr="0ADE37C4" w:rsidR="4AE42CB6">
        <w:rPr>
          <w:rFonts w:ascii="Arial" w:hAnsi="Arial"/>
        </w:rPr>
        <w:t>ithout further ado, I hope you enjoy this episode.</w:t>
      </w:r>
    </w:p>
    <w:p w:rsidR="00ED5FB8" w:rsidP="0ADE37C4" w:rsidRDefault="00ED5FB8" w14:paraId="43FB7637" w14:textId="77777777" w14:noSpellErr="1">
      <w:pPr>
        <w:spacing w:after="0"/>
        <w:jc w:val="left"/>
      </w:pPr>
    </w:p>
    <w:p w:rsidR="00ED5FB8" w:rsidP="0ADE37C4" w:rsidRDefault="00000000" w14:paraId="20F2F3A6" w14:textId="410D97F0">
      <w:pPr>
        <w:spacing w:after="0"/>
        <w:jc w:val="left"/>
        <w:rPr>
          <w:rFonts w:ascii="Arial" w:hAnsi="Arial"/>
          <w:i w:val="1"/>
          <w:iCs w:val="1"/>
        </w:rPr>
      </w:pPr>
      <w:r w:rsidRPr="0ADE37C4" w:rsidR="4AE42CB6">
        <w:rPr>
          <w:rFonts w:ascii="Arial" w:hAnsi="Arial"/>
          <w:i w:val="1"/>
          <w:iCs w:val="1"/>
        </w:rPr>
        <w:t xml:space="preserve">The views and opinions expressed in this podcast are those of the guest speakers, and do not necessarily reflect the views positions or opinions of the University of Kentucky, the Human Development Institute, </w:t>
      </w:r>
      <w:r w:rsidRPr="0ADE37C4" w:rsidR="27DEA67F">
        <w:rPr>
          <w:rFonts w:ascii="Arial" w:hAnsi="Arial"/>
          <w:i w:val="1"/>
          <w:iCs w:val="1"/>
        </w:rPr>
        <w:t>S</w:t>
      </w:r>
      <w:r w:rsidRPr="0ADE37C4" w:rsidR="4AE42CB6">
        <w:rPr>
          <w:rFonts w:ascii="Arial" w:hAnsi="Arial"/>
          <w:i w:val="1"/>
          <w:iCs w:val="1"/>
        </w:rPr>
        <w:t>phere</w:t>
      </w:r>
      <w:r w:rsidRPr="0ADE37C4" w:rsidR="4AE42CB6">
        <w:rPr>
          <w:rFonts w:ascii="Arial" w:hAnsi="Arial"/>
          <w:i w:val="1"/>
          <w:iCs w:val="1"/>
        </w:rPr>
        <w:t xml:space="preserve"> or any related entit</w:t>
      </w:r>
      <w:r w:rsidRPr="0ADE37C4" w:rsidR="517C36F5">
        <w:rPr>
          <w:rFonts w:ascii="Arial" w:hAnsi="Arial"/>
          <w:i w:val="1"/>
          <w:iCs w:val="1"/>
        </w:rPr>
        <w:t>ies</w:t>
      </w:r>
      <w:r w:rsidRPr="0ADE37C4" w:rsidR="4AE42CB6">
        <w:rPr>
          <w:rFonts w:ascii="Arial" w:hAnsi="Arial"/>
          <w:i w:val="1"/>
          <w:iCs w:val="1"/>
        </w:rPr>
        <w:t>.</w:t>
      </w:r>
    </w:p>
    <w:p w:rsidR="0ADE37C4" w:rsidP="0ADE37C4" w:rsidRDefault="0ADE37C4" w14:paraId="6FB243E6" w14:textId="109AE4F8">
      <w:pPr>
        <w:pStyle w:val="Normal"/>
        <w:spacing w:after="0"/>
        <w:jc w:val="left"/>
        <w:rPr>
          <w:rFonts w:ascii="Arial" w:hAnsi="Arial"/>
          <w:i w:val="1"/>
          <w:iCs w:val="1"/>
        </w:rPr>
      </w:pPr>
    </w:p>
    <w:p w:rsidR="3BE9A3E7" w:rsidP="0ADE37C4" w:rsidRDefault="3BE9A3E7" w14:paraId="5E071A55" w14:textId="42E706F1">
      <w:pPr>
        <w:pStyle w:val="Normal"/>
        <w:spacing w:after="0"/>
        <w:jc w:val="left"/>
        <w:rPr>
          <w:rFonts w:ascii="Arial" w:hAnsi="Arial"/>
          <w:i w:val="1"/>
          <w:iCs w:val="1"/>
        </w:rPr>
      </w:pPr>
      <w:r w:rsidRPr="0ADE37C4" w:rsidR="3BE9A3E7">
        <w:rPr>
          <w:rFonts w:ascii="Arial" w:hAnsi="Arial"/>
          <w:i w:val="1"/>
          <w:iCs w:val="1"/>
        </w:rPr>
        <w:t>-</w:t>
      </w:r>
    </w:p>
    <w:p w:rsidR="00ED5FB8" w:rsidP="0ADE37C4" w:rsidRDefault="00ED5FB8" w14:paraId="2379EEB7" w14:textId="77777777" w14:noSpellErr="1">
      <w:pPr>
        <w:spacing w:after="0"/>
        <w:jc w:val="left"/>
      </w:pPr>
    </w:p>
    <w:p w:rsidR="00ED5FB8" w:rsidP="0ADE37C4" w:rsidRDefault="00000000" w14:paraId="17C799EE" w14:textId="353E467C">
      <w:pPr>
        <w:spacing w:after="0"/>
        <w:jc w:val="left"/>
      </w:pPr>
      <w:r w:rsidRPr="0ADE37C4" w:rsidR="3BE9A3E7">
        <w:rPr>
          <w:rFonts w:ascii="Arial" w:hAnsi="Arial"/>
        </w:rPr>
        <w:t xml:space="preserve">Taylor Price (TP): </w:t>
      </w:r>
      <w:r w:rsidRPr="0ADE37C4" w:rsidR="4AE42CB6">
        <w:rPr>
          <w:rFonts w:ascii="Arial" w:hAnsi="Arial"/>
        </w:rPr>
        <w:t xml:space="preserve">My name is </w:t>
      </w:r>
      <w:r w:rsidRPr="0ADE37C4" w:rsidR="4AE42CB6">
        <w:rPr>
          <w:rFonts w:ascii="Arial" w:hAnsi="Arial"/>
        </w:rPr>
        <w:t>Taylor,</w:t>
      </w:r>
      <w:r w:rsidRPr="0ADE37C4" w:rsidR="4AE42CB6">
        <w:rPr>
          <w:rFonts w:ascii="Arial" w:hAnsi="Arial"/>
        </w:rPr>
        <w:t xml:space="preserve"> my pronouns are she</w:t>
      </w:r>
      <w:r w:rsidRPr="0ADE37C4" w:rsidR="32E395FD">
        <w:rPr>
          <w:rFonts w:ascii="Arial" w:hAnsi="Arial"/>
        </w:rPr>
        <w:t>/</w:t>
      </w:r>
      <w:r w:rsidRPr="0ADE37C4" w:rsidR="4AE42CB6">
        <w:rPr>
          <w:rFonts w:ascii="Arial" w:hAnsi="Arial"/>
        </w:rPr>
        <w:t xml:space="preserve">her a little bit about myself. I work currently in St. Louis, Missouri as a toddler teacher. I got a master's from </w:t>
      </w:r>
      <w:r w:rsidRPr="0ADE37C4" w:rsidR="4AE42CB6">
        <w:rPr>
          <w:rFonts w:ascii="Arial" w:hAnsi="Arial"/>
        </w:rPr>
        <w:t>UK</w:t>
      </w:r>
      <w:r w:rsidRPr="0ADE37C4" w:rsidR="4AE42CB6">
        <w:rPr>
          <w:rFonts w:ascii="Arial" w:hAnsi="Arial"/>
        </w:rPr>
        <w:t xml:space="preserve"> </w:t>
      </w:r>
      <w:r w:rsidRPr="0ADE37C4" w:rsidR="22794401">
        <w:rPr>
          <w:rFonts w:ascii="Arial" w:hAnsi="Arial"/>
        </w:rPr>
        <w:t xml:space="preserve">in </w:t>
      </w:r>
      <w:r w:rsidRPr="0ADE37C4" w:rsidR="4AE42CB6">
        <w:rPr>
          <w:rFonts w:ascii="Arial" w:hAnsi="Arial"/>
        </w:rPr>
        <w:t>Library and Information Science. My bachelor's is in secondary ed and English. I have two dogs that you may hear</w:t>
      </w:r>
      <w:r w:rsidRPr="0ADE37C4" w:rsidR="78AEEA98">
        <w:rPr>
          <w:rFonts w:ascii="Arial" w:hAnsi="Arial"/>
        </w:rPr>
        <w:t xml:space="preserve"> </w:t>
      </w:r>
      <w:r w:rsidRPr="0ADE37C4" w:rsidR="4AE42CB6">
        <w:rPr>
          <w:rFonts w:ascii="Arial" w:hAnsi="Arial"/>
        </w:rPr>
        <w:t>throughout the call, I just tried to</w:t>
      </w:r>
      <w:r w:rsidRPr="0ADE37C4" w:rsidR="4AE42CB6">
        <w:rPr>
          <w:rFonts w:ascii="Arial" w:hAnsi="Arial"/>
        </w:rPr>
        <w:t xml:space="preserve"> </w:t>
      </w:r>
      <w:r w:rsidRPr="0ADE37C4" w:rsidR="4AE42CB6">
        <w:rPr>
          <w:rFonts w:ascii="Arial" w:hAnsi="Arial"/>
        </w:rPr>
        <w:t>take them out</w:t>
      </w:r>
      <w:r w:rsidRPr="0ADE37C4" w:rsidR="1AB33684">
        <w:rPr>
          <w:rFonts w:ascii="Arial" w:hAnsi="Arial"/>
        </w:rPr>
        <w:t>, s</w:t>
      </w:r>
      <w:r w:rsidRPr="0ADE37C4" w:rsidR="4AE42CB6">
        <w:rPr>
          <w:rFonts w:ascii="Arial" w:hAnsi="Arial"/>
        </w:rPr>
        <w:t xml:space="preserve">o hopefully </w:t>
      </w:r>
      <w:r w:rsidRPr="0ADE37C4" w:rsidR="4AE42CB6">
        <w:rPr>
          <w:rFonts w:ascii="Arial" w:hAnsi="Arial"/>
        </w:rPr>
        <w:t>they'll</w:t>
      </w:r>
      <w:r w:rsidRPr="0ADE37C4" w:rsidR="4AE42CB6">
        <w:rPr>
          <w:rFonts w:ascii="Arial" w:hAnsi="Arial"/>
        </w:rPr>
        <w:t xml:space="preserve"> be chill. And my diagnosis is bipolar two, which is what </w:t>
      </w:r>
      <w:r w:rsidRPr="0ADE37C4" w:rsidR="4AE42CB6">
        <w:rPr>
          <w:rFonts w:ascii="Arial" w:hAnsi="Arial"/>
        </w:rPr>
        <w:t>we're</w:t>
      </w:r>
      <w:r w:rsidRPr="0ADE37C4" w:rsidR="4AE42CB6">
        <w:rPr>
          <w:rFonts w:ascii="Arial" w:hAnsi="Arial"/>
        </w:rPr>
        <w:t xml:space="preserve"> here to talk about.</w:t>
      </w:r>
    </w:p>
    <w:p w:rsidR="00ED5FB8" w:rsidP="0ADE37C4" w:rsidRDefault="00ED5FB8" w14:paraId="5F6902D2" w14:textId="77777777" w14:noSpellErr="1">
      <w:pPr>
        <w:spacing w:after="0"/>
        <w:jc w:val="left"/>
      </w:pPr>
    </w:p>
    <w:p w:rsidR="00ED5FB8" w:rsidP="0ADE37C4" w:rsidRDefault="00000000" w14:paraId="5A9E1771" w14:textId="7583B09E">
      <w:pPr>
        <w:spacing w:after="0"/>
        <w:jc w:val="left"/>
      </w:pPr>
      <w:r w:rsidRPr="0ADE37C4" w:rsidR="6939C14D">
        <w:rPr>
          <w:rFonts w:ascii="Arial" w:hAnsi="Arial"/>
        </w:rPr>
        <w:t xml:space="preserve">BP: </w:t>
      </w:r>
      <w:r w:rsidRPr="0ADE37C4" w:rsidR="4AE42CB6">
        <w:rPr>
          <w:rFonts w:ascii="Arial" w:hAnsi="Arial"/>
        </w:rPr>
        <w:t>Yeah</w:t>
      </w:r>
      <w:r w:rsidRPr="0ADE37C4" w:rsidR="4AE42CB6">
        <w:rPr>
          <w:rFonts w:ascii="Arial" w:hAnsi="Arial"/>
        </w:rPr>
        <w:t xml:space="preserve">, absolutely. </w:t>
      </w:r>
      <w:r w:rsidRPr="0ADE37C4" w:rsidR="4AE42CB6">
        <w:rPr>
          <w:rFonts w:ascii="Arial" w:hAnsi="Arial"/>
        </w:rPr>
        <w:t>So</w:t>
      </w:r>
      <w:r w:rsidRPr="0ADE37C4" w:rsidR="4AE42CB6">
        <w:rPr>
          <w:rFonts w:ascii="Arial" w:hAnsi="Arial"/>
        </w:rPr>
        <w:t xml:space="preserve"> kind of to segue into that, like, what kind of language do you generally prefer when talking about mental health? I know you just said that you identify with bipolar </w:t>
      </w:r>
      <w:r w:rsidRPr="0ADE37C4" w:rsidR="4AE42CB6">
        <w:rPr>
          <w:rFonts w:ascii="Arial" w:hAnsi="Arial"/>
        </w:rPr>
        <w:t>two</w:t>
      </w:r>
      <w:r w:rsidRPr="0ADE37C4" w:rsidR="56B14B55">
        <w:rPr>
          <w:rFonts w:ascii="Arial" w:hAnsi="Arial"/>
        </w:rPr>
        <w:t>.</w:t>
      </w:r>
      <w:r w:rsidRPr="0ADE37C4" w:rsidR="4AE42CB6">
        <w:rPr>
          <w:rFonts w:ascii="Arial" w:hAnsi="Arial"/>
        </w:rPr>
        <w:t xml:space="preserve"> Could you just tell me more about like, </w:t>
      </w:r>
      <w:r w:rsidRPr="0ADE37C4" w:rsidR="4AE42CB6">
        <w:rPr>
          <w:rFonts w:ascii="Arial" w:hAnsi="Arial"/>
        </w:rPr>
        <w:t>kind of the</w:t>
      </w:r>
      <w:r w:rsidRPr="0ADE37C4" w:rsidR="4AE42CB6">
        <w:rPr>
          <w:rFonts w:ascii="Arial" w:hAnsi="Arial"/>
        </w:rPr>
        <w:t xml:space="preserve"> language you prefer?</w:t>
      </w:r>
    </w:p>
    <w:p w:rsidR="00ED5FB8" w:rsidP="0ADE37C4" w:rsidRDefault="00ED5FB8" w14:paraId="7DF62C21" w14:textId="77777777" w14:noSpellErr="1">
      <w:pPr>
        <w:spacing w:after="0"/>
        <w:jc w:val="left"/>
      </w:pPr>
    </w:p>
    <w:p w:rsidR="00ED5FB8" w:rsidP="0ADE37C4" w:rsidRDefault="00000000" w14:paraId="6807E546" w14:textId="135C1B41">
      <w:pPr>
        <w:spacing w:after="0"/>
        <w:jc w:val="left"/>
      </w:pPr>
      <w:r w:rsidRPr="0ADE37C4" w:rsidR="4C767506">
        <w:rPr>
          <w:rFonts w:ascii="Arial" w:hAnsi="Arial"/>
        </w:rPr>
        <w:t xml:space="preserve">TP: </w:t>
      </w:r>
      <w:r w:rsidRPr="0ADE37C4" w:rsidR="4AE42CB6">
        <w:rPr>
          <w:rFonts w:ascii="Arial" w:hAnsi="Arial"/>
        </w:rPr>
        <w:t>Um, I don't know, I'm pretty open about language</w:t>
      </w:r>
      <w:r w:rsidRPr="0ADE37C4" w:rsidR="3F0CB01E">
        <w:rPr>
          <w:rFonts w:ascii="Arial" w:hAnsi="Arial"/>
        </w:rPr>
        <w:t>.</w:t>
      </w:r>
      <w:r w:rsidRPr="0ADE37C4" w:rsidR="3F0CB01E">
        <w:rPr>
          <w:rFonts w:ascii="Arial" w:hAnsi="Arial"/>
        </w:rPr>
        <w:t xml:space="preserve"> </w:t>
      </w:r>
      <w:r w:rsidRPr="0ADE37C4" w:rsidR="4AE42CB6">
        <w:rPr>
          <w:rFonts w:ascii="Arial" w:hAnsi="Arial"/>
        </w:rPr>
        <w:t xml:space="preserve">I used to do a support group with other people who are bipolar and had depression, and </w:t>
      </w:r>
      <w:r w:rsidRPr="0ADE37C4" w:rsidR="061E2EFB">
        <w:rPr>
          <w:rFonts w:ascii="Arial" w:hAnsi="Arial"/>
        </w:rPr>
        <w:t xml:space="preserve">I’m </w:t>
      </w:r>
      <w:r w:rsidRPr="0ADE37C4" w:rsidR="4AE42CB6">
        <w:rPr>
          <w:rFonts w:ascii="Arial" w:hAnsi="Arial"/>
        </w:rPr>
        <w:t>pretty chillax about language.</w:t>
      </w:r>
      <w:r w:rsidRPr="0ADE37C4" w:rsidR="4AE42CB6">
        <w:rPr>
          <w:rFonts w:ascii="Arial" w:hAnsi="Arial"/>
        </w:rPr>
        <w:t xml:space="preserve"> </w:t>
      </w:r>
      <w:r w:rsidRPr="0ADE37C4" w:rsidR="4AE42CB6">
        <w:rPr>
          <w:rFonts w:ascii="Arial" w:hAnsi="Arial"/>
        </w:rPr>
        <w:t>There's</w:t>
      </w:r>
      <w:r w:rsidRPr="0ADE37C4" w:rsidR="4AE42CB6">
        <w:rPr>
          <w:rFonts w:ascii="Arial" w:hAnsi="Arial"/>
        </w:rPr>
        <w:t xml:space="preserve"> not much that bothers me or, like, hurts my feelings. I think a lot of times, if something does bother me, </w:t>
      </w:r>
      <w:r w:rsidRPr="0ADE37C4" w:rsidR="4AE42CB6">
        <w:rPr>
          <w:rFonts w:ascii="Arial" w:hAnsi="Arial"/>
        </w:rPr>
        <w:t>I think it</w:t>
      </w:r>
      <w:r w:rsidRPr="0ADE37C4" w:rsidR="4AE42CB6">
        <w:rPr>
          <w:rFonts w:ascii="Arial" w:hAnsi="Arial"/>
        </w:rPr>
        <w:t xml:space="preserve"> just comes from a place </w:t>
      </w:r>
      <w:r w:rsidRPr="0ADE37C4" w:rsidR="226B0AE7">
        <w:rPr>
          <w:rFonts w:ascii="Arial" w:hAnsi="Arial"/>
        </w:rPr>
        <w:t xml:space="preserve">of </w:t>
      </w:r>
      <w:r w:rsidRPr="0ADE37C4" w:rsidR="4AE42CB6">
        <w:rPr>
          <w:rFonts w:ascii="Arial" w:hAnsi="Arial"/>
        </w:rPr>
        <w:t xml:space="preserve">people </w:t>
      </w:r>
      <w:r w:rsidRPr="0ADE37C4" w:rsidR="4AE42CB6">
        <w:rPr>
          <w:rFonts w:ascii="Arial" w:hAnsi="Arial"/>
        </w:rPr>
        <w:t>not</w:t>
      </w:r>
      <w:r w:rsidRPr="0ADE37C4" w:rsidR="4AE42CB6">
        <w:rPr>
          <w:rFonts w:ascii="Arial" w:hAnsi="Arial"/>
        </w:rPr>
        <w:t xml:space="preserve"> necessarily </w:t>
      </w:r>
      <w:r w:rsidRPr="0ADE37C4" w:rsidR="4AE42CB6">
        <w:rPr>
          <w:rFonts w:ascii="Arial" w:hAnsi="Arial"/>
        </w:rPr>
        <w:t>understanding</w:t>
      </w:r>
      <w:r w:rsidRPr="0ADE37C4" w:rsidR="4AE42CB6">
        <w:rPr>
          <w:rFonts w:ascii="Arial" w:hAnsi="Arial"/>
        </w:rPr>
        <w:t xml:space="preserve"> what </w:t>
      </w:r>
      <w:r w:rsidRPr="0ADE37C4" w:rsidR="4AE42CB6">
        <w:rPr>
          <w:rFonts w:ascii="Arial" w:hAnsi="Arial"/>
        </w:rPr>
        <w:t>they're</w:t>
      </w:r>
      <w:r w:rsidRPr="0ADE37C4" w:rsidR="4AE42CB6">
        <w:rPr>
          <w:rFonts w:ascii="Arial" w:hAnsi="Arial"/>
        </w:rPr>
        <w:t xml:space="preserve"> saying. And </w:t>
      </w:r>
      <w:r w:rsidRPr="0ADE37C4" w:rsidR="4AE42CB6">
        <w:rPr>
          <w:rFonts w:ascii="Arial" w:hAnsi="Arial"/>
        </w:rPr>
        <w:t>I'm</w:t>
      </w:r>
      <w:r w:rsidRPr="0ADE37C4" w:rsidR="4AE42CB6">
        <w:rPr>
          <w:rFonts w:ascii="Arial" w:hAnsi="Arial"/>
        </w:rPr>
        <w:t xml:space="preserve"> cool with that, you know, I hear I think a lot of times to educate people about what is kosher, and </w:t>
      </w:r>
      <w:r w:rsidRPr="0ADE37C4" w:rsidR="4AE42CB6">
        <w:rPr>
          <w:rFonts w:ascii="Arial" w:hAnsi="Arial"/>
        </w:rPr>
        <w:t>what's</w:t>
      </w:r>
      <w:r w:rsidRPr="0ADE37C4" w:rsidR="4AE42CB6">
        <w:rPr>
          <w:rFonts w:ascii="Arial" w:hAnsi="Arial"/>
        </w:rPr>
        <w:t xml:space="preserve"> not. And so really, not much bothers me. </w:t>
      </w:r>
      <w:r w:rsidRPr="0ADE37C4" w:rsidR="4AE42CB6">
        <w:rPr>
          <w:rFonts w:ascii="Arial" w:hAnsi="Arial"/>
        </w:rPr>
        <w:t>Yeah</w:t>
      </w:r>
      <w:r w:rsidRPr="0ADE37C4" w:rsidR="4AE42CB6">
        <w:rPr>
          <w:rFonts w:ascii="Arial" w:hAnsi="Arial"/>
        </w:rPr>
        <w:t>,</w:t>
      </w:r>
    </w:p>
    <w:p w:rsidR="00ED5FB8" w:rsidP="0ADE37C4" w:rsidRDefault="00ED5FB8" w14:paraId="11F38EDE" w14:textId="77777777" w14:noSpellErr="1">
      <w:pPr>
        <w:spacing w:after="0"/>
        <w:jc w:val="left"/>
      </w:pPr>
    </w:p>
    <w:p w:rsidR="00ED5FB8" w:rsidP="0ADE37C4" w:rsidRDefault="00000000" w14:paraId="47BC855C" w14:textId="258B6BA5">
      <w:pPr>
        <w:spacing w:after="0"/>
        <w:jc w:val="left"/>
      </w:pPr>
      <w:r w:rsidRPr="0ADE37C4" w:rsidR="13FE45E0">
        <w:rPr>
          <w:rFonts w:ascii="Arial" w:hAnsi="Arial"/>
        </w:rPr>
        <w:t>BP: D</w:t>
      </w:r>
      <w:r w:rsidRPr="0ADE37C4" w:rsidR="4AE42CB6">
        <w:rPr>
          <w:rFonts w:ascii="Arial" w:hAnsi="Arial"/>
        </w:rPr>
        <w:t>o you consider yourself</w:t>
      </w:r>
      <w:r w:rsidRPr="0ADE37C4" w:rsidR="69F6D1E5">
        <w:rPr>
          <w:rFonts w:ascii="Arial" w:hAnsi="Arial"/>
        </w:rPr>
        <w:t>,</w:t>
      </w:r>
      <w:r w:rsidRPr="0ADE37C4" w:rsidR="4AE42CB6">
        <w:rPr>
          <w:rFonts w:ascii="Arial" w:hAnsi="Arial"/>
        </w:rPr>
        <w:t xml:space="preserve"> in terms of bipolar</w:t>
      </w:r>
      <w:r w:rsidRPr="0ADE37C4" w:rsidR="3961DE10">
        <w:rPr>
          <w:rFonts w:ascii="Arial" w:hAnsi="Arial"/>
        </w:rPr>
        <w:t>, d</w:t>
      </w:r>
      <w:r w:rsidRPr="0ADE37C4" w:rsidR="4AE42CB6">
        <w:rPr>
          <w:rFonts w:ascii="Arial" w:hAnsi="Arial"/>
        </w:rPr>
        <w:t>o</w:t>
      </w:r>
      <w:r w:rsidRPr="0ADE37C4" w:rsidR="4AE42CB6">
        <w:rPr>
          <w:rFonts w:ascii="Arial" w:hAnsi="Arial"/>
        </w:rPr>
        <w:t xml:space="preserve"> you consider that a disability?</w:t>
      </w:r>
    </w:p>
    <w:p w:rsidR="00ED5FB8" w:rsidP="0ADE37C4" w:rsidRDefault="00ED5FB8" w14:paraId="2654E26E" w14:textId="77777777" w14:noSpellErr="1">
      <w:pPr>
        <w:spacing w:after="0"/>
        <w:jc w:val="left"/>
      </w:pPr>
    </w:p>
    <w:p w:rsidR="00ED5FB8" w:rsidP="0ADE37C4" w:rsidRDefault="00000000" w14:paraId="217F5ECB" w14:textId="58A47BB3">
      <w:pPr>
        <w:spacing w:after="0"/>
        <w:jc w:val="left"/>
      </w:pPr>
      <w:r w:rsidRPr="0ADE37C4" w:rsidR="1F2C83D6">
        <w:rPr>
          <w:rFonts w:ascii="Arial" w:hAnsi="Arial"/>
        </w:rPr>
        <w:t xml:space="preserve">TP: </w:t>
      </w:r>
      <w:r w:rsidRPr="0ADE37C4" w:rsidR="4AE42CB6">
        <w:rPr>
          <w:rFonts w:ascii="Arial" w:hAnsi="Arial"/>
        </w:rPr>
        <w:t>That's</w:t>
      </w:r>
      <w:r w:rsidRPr="0ADE37C4" w:rsidR="4AE42CB6">
        <w:rPr>
          <w:rFonts w:ascii="Arial" w:hAnsi="Arial"/>
        </w:rPr>
        <w:t xml:space="preserve"> such an interesting question. I do</w:t>
      </w:r>
      <w:r w:rsidRPr="0ADE37C4" w:rsidR="7DCA71A6">
        <w:rPr>
          <w:rFonts w:ascii="Arial" w:hAnsi="Arial"/>
        </w:rPr>
        <w:t>.</w:t>
      </w:r>
      <w:r w:rsidRPr="0ADE37C4" w:rsidR="4AE42CB6">
        <w:rPr>
          <w:rFonts w:ascii="Arial" w:hAnsi="Arial"/>
        </w:rPr>
        <w:t xml:space="preserve"> I do consider it a disability. Because for a lot of reasons</w:t>
      </w:r>
      <w:r w:rsidRPr="0ADE37C4" w:rsidR="31716B88">
        <w:rPr>
          <w:rFonts w:ascii="Arial" w:hAnsi="Arial"/>
        </w:rPr>
        <w:t>.</w:t>
      </w:r>
      <w:r w:rsidRPr="0ADE37C4" w:rsidR="4AE42CB6">
        <w:rPr>
          <w:rFonts w:ascii="Arial" w:hAnsi="Arial"/>
        </w:rPr>
        <w:t xml:space="preserve"> </w:t>
      </w:r>
      <w:r w:rsidRPr="0ADE37C4" w:rsidR="4AE42CB6">
        <w:rPr>
          <w:rFonts w:ascii="Arial" w:hAnsi="Arial"/>
        </w:rPr>
        <w:t>I think that it</w:t>
      </w:r>
      <w:r w:rsidRPr="0ADE37C4" w:rsidR="4AE42CB6">
        <w:rPr>
          <w:rFonts w:ascii="Arial" w:hAnsi="Arial"/>
        </w:rPr>
        <w:t xml:space="preserve"> impairs my daily lives in a way that especially like unmedicated, allow me to say that, like, without my medication, like, I could not function as a normal person. And </w:t>
      </w:r>
      <w:r w:rsidRPr="0ADE37C4" w:rsidR="4AE42CB6">
        <w:rPr>
          <w:rFonts w:ascii="Arial" w:hAnsi="Arial"/>
        </w:rPr>
        <w:t>I've</w:t>
      </w:r>
      <w:r w:rsidRPr="0ADE37C4" w:rsidR="4AE42CB6">
        <w:rPr>
          <w:rFonts w:ascii="Arial" w:hAnsi="Arial"/>
        </w:rPr>
        <w:t xml:space="preserve"> been through phases of that and seen that. And I would most certainly say that it is a disability. </w:t>
      </w:r>
      <w:r w:rsidRPr="0ADE37C4" w:rsidR="4AE42CB6">
        <w:rPr>
          <w:rFonts w:ascii="Arial" w:hAnsi="Arial"/>
        </w:rPr>
        <w:t>But with that being said, that, because I'm medicated, and because I'm in a state of wellness, it doesn't necessarily affect me in the same way that it used to.</w:t>
      </w:r>
      <w:r w:rsidRPr="0ADE37C4" w:rsidR="4AE42CB6">
        <w:rPr>
          <w:rFonts w:ascii="Arial" w:hAnsi="Arial"/>
        </w:rPr>
        <w:t xml:space="preserve"> </w:t>
      </w:r>
      <w:r w:rsidRPr="0ADE37C4" w:rsidR="4AE42CB6">
        <w:rPr>
          <w:rFonts w:ascii="Arial" w:hAnsi="Arial"/>
        </w:rPr>
        <w:t>So</w:t>
      </w:r>
      <w:r w:rsidRPr="0ADE37C4" w:rsidR="4AE42CB6">
        <w:rPr>
          <w:rFonts w:ascii="Arial" w:hAnsi="Arial"/>
        </w:rPr>
        <w:t xml:space="preserve"> I, if somebody asked me</w:t>
      </w:r>
      <w:r w:rsidRPr="0ADE37C4" w:rsidR="10C3DE21">
        <w:rPr>
          <w:rFonts w:ascii="Arial" w:hAnsi="Arial"/>
        </w:rPr>
        <w:t xml:space="preserve"> if</w:t>
      </w:r>
      <w:r w:rsidRPr="0ADE37C4" w:rsidR="4AE42CB6">
        <w:rPr>
          <w:rFonts w:ascii="Arial" w:hAnsi="Arial"/>
        </w:rPr>
        <w:t xml:space="preserve"> I have a disability like on a job application</w:t>
      </w:r>
      <w:r w:rsidRPr="0ADE37C4" w:rsidR="73A03381">
        <w:rPr>
          <w:rFonts w:ascii="Arial" w:hAnsi="Arial"/>
        </w:rPr>
        <w:t xml:space="preserve">, </w:t>
      </w:r>
      <w:r w:rsidRPr="0ADE37C4" w:rsidR="4AE42CB6">
        <w:rPr>
          <w:rFonts w:ascii="Arial" w:hAnsi="Arial"/>
        </w:rPr>
        <w:t>I say no, you know, because I am currently in a period of some people call it</w:t>
      </w:r>
      <w:r w:rsidRPr="0ADE37C4" w:rsidR="2A31FDFE">
        <w:rPr>
          <w:rFonts w:ascii="Arial" w:hAnsi="Arial"/>
        </w:rPr>
        <w:t>,</w:t>
      </w:r>
      <w:r w:rsidRPr="0ADE37C4" w:rsidR="4AE42CB6">
        <w:rPr>
          <w:rFonts w:ascii="Arial" w:hAnsi="Arial"/>
        </w:rPr>
        <w:t xml:space="preserve"> you know, wellness, there's different names for it, you know, but I'm in a period of stability. </w:t>
      </w:r>
    </w:p>
    <w:p w:rsidR="00ED5FB8" w:rsidP="0ADE37C4" w:rsidRDefault="00ED5FB8" w14:paraId="2E645A81" w14:textId="77777777" w14:noSpellErr="1">
      <w:pPr>
        <w:spacing w:after="0"/>
        <w:jc w:val="left"/>
      </w:pPr>
    </w:p>
    <w:p w:rsidR="00ED5FB8" w:rsidP="0ADE37C4" w:rsidRDefault="00000000" w14:paraId="5AF0C8A6" w14:textId="669FC5E6">
      <w:pPr>
        <w:spacing w:after="0"/>
        <w:jc w:val="left"/>
      </w:pPr>
      <w:r w:rsidRPr="0ADE37C4" w:rsidR="45EE1A66">
        <w:rPr>
          <w:rFonts w:ascii="Arial" w:hAnsi="Arial"/>
        </w:rPr>
        <w:t xml:space="preserve">BP: </w:t>
      </w:r>
      <w:r w:rsidRPr="0ADE37C4" w:rsidR="45EE1A66">
        <w:rPr>
          <w:rFonts w:ascii="Arial" w:hAnsi="Arial"/>
        </w:rPr>
        <w:t>Y</w:t>
      </w:r>
      <w:r w:rsidRPr="0ADE37C4" w:rsidR="4AE42CB6">
        <w:rPr>
          <w:rFonts w:ascii="Arial" w:hAnsi="Arial"/>
        </w:rPr>
        <w:t>eah</w:t>
      </w:r>
      <w:r w:rsidRPr="0ADE37C4" w:rsidR="4AE42CB6">
        <w:rPr>
          <w:rFonts w:ascii="Arial" w:hAnsi="Arial"/>
        </w:rPr>
        <w:t xml:space="preserve">, </w:t>
      </w:r>
      <w:r w:rsidRPr="0ADE37C4" w:rsidR="4AE42CB6">
        <w:rPr>
          <w:rFonts w:ascii="Arial" w:hAnsi="Arial"/>
        </w:rPr>
        <w:t>that's</w:t>
      </w:r>
      <w:r w:rsidRPr="0ADE37C4" w:rsidR="4AE42CB6">
        <w:rPr>
          <w:rFonts w:ascii="Arial" w:hAnsi="Arial"/>
        </w:rPr>
        <w:t xml:space="preserve"> interesting. You said that, like you, you talked about being in a period of wellness</w:t>
      </w:r>
      <w:r w:rsidRPr="0ADE37C4" w:rsidR="6E717194">
        <w:rPr>
          <w:rFonts w:ascii="Arial" w:hAnsi="Arial"/>
        </w:rPr>
        <w:t>.</w:t>
      </w:r>
      <w:r w:rsidRPr="0ADE37C4" w:rsidR="4AE42CB6">
        <w:rPr>
          <w:rFonts w:ascii="Arial" w:hAnsi="Arial"/>
        </w:rPr>
        <w:t xml:space="preserve"> Is there </w:t>
      </w:r>
      <w:r w:rsidRPr="0ADE37C4" w:rsidR="4AE42CB6">
        <w:rPr>
          <w:rFonts w:ascii="Arial" w:hAnsi="Arial"/>
        </w:rPr>
        <w:t>a reason why</w:t>
      </w:r>
      <w:r w:rsidRPr="0ADE37C4" w:rsidR="4AE42CB6">
        <w:rPr>
          <w:rFonts w:ascii="Arial" w:hAnsi="Arial"/>
        </w:rPr>
        <w:t xml:space="preserve"> you use that term over</w:t>
      </w:r>
      <w:r w:rsidRPr="0ADE37C4" w:rsidR="0AE179DF">
        <w:rPr>
          <w:rFonts w:ascii="Arial" w:hAnsi="Arial"/>
        </w:rPr>
        <w:t>,</w:t>
      </w:r>
      <w:r w:rsidRPr="0ADE37C4" w:rsidR="4AE42CB6">
        <w:rPr>
          <w:rFonts w:ascii="Arial" w:hAnsi="Arial"/>
        </w:rPr>
        <w:t xml:space="preserve"> I know, some other people call it </w:t>
      </w:r>
      <w:r w:rsidRPr="0ADE37C4" w:rsidR="4AE42CB6">
        <w:rPr>
          <w:rFonts w:ascii="Arial" w:hAnsi="Arial"/>
        </w:rPr>
        <w:t>recovery</w:t>
      </w:r>
      <w:r w:rsidRPr="0ADE37C4" w:rsidR="490678C7">
        <w:rPr>
          <w:rFonts w:ascii="Arial" w:hAnsi="Arial"/>
        </w:rPr>
        <w:t>.</w:t>
      </w:r>
      <w:r w:rsidRPr="0ADE37C4" w:rsidR="4AE42CB6">
        <w:rPr>
          <w:rFonts w:ascii="Arial" w:hAnsi="Arial"/>
        </w:rPr>
        <w:t xml:space="preserve"> Is there do you prefer one or the other and why?</w:t>
      </w:r>
    </w:p>
    <w:p w:rsidR="00ED5FB8" w:rsidP="0ADE37C4" w:rsidRDefault="00ED5FB8" w14:paraId="624E7493" w14:textId="77777777" w14:noSpellErr="1">
      <w:pPr>
        <w:spacing w:after="0"/>
        <w:jc w:val="left"/>
      </w:pPr>
    </w:p>
    <w:p w:rsidR="00ED5FB8" w:rsidP="0ADE37C4" w:rsidRDefault="00000000" w14:paraId="76DB174C" w14:textId="4A3FF19C">
      <w:pPr>
        <w:spacing w:after="0"/>
        <w:jc w:val="left"/>
      </w:pPr>
      <w:r w:rsidRPr="0ADE37C4" w:rsidR="01ED5D91">
        <w:rPr>
          <w:rFonts w:ascii="Arial" w:hAnsi="Arial"/>
        </w:rPr>
        <w:t>TP: R</w:t>
      </w:r>
      <w:r w:rsidRPr="0ADE37C4" w:rsidR="4AE42CB6">
        <w:rPr>
          <w:rFonts w:ascii="Arial" w:hAnsi="Arial"/>
        </w:rPr>
        <w:t xml:space="preserve">ecovery, I think, to me makes it sound like </w:t>
      </w:r>
      <w:r w:rsidRPr="0ADE37C4" w:rsidR="4AE42CB6">
        <w:rPr>
          <w:rFonts w:ascii="Arial" w:hAnsi="Arial"/>
        </w:rPr>
        <w:t>I'm</w:t>
      </w:r>
      <w:r w:rsidRPr="0ADE37C4" w:rsidR="4AE42CB6">
        <w:rPr>
          <w:rFonts w:ascii="Arial" w:hAnsi="Arial"/>
        </w:rPr>
        <w:t xml:space="preserve"> fully recovered, which </w:t>
      </w:r>
      <w:r w:rsidRPr="0ADE37C4" w:rsidR="4AE42CB6">
        <w:rPr>
          <w:rFonts w:ascii="Arial" w:hAnsi="Arial"/>
        </w:rPr>
        <w:t>I'm</w:t>
      </w:r>
      <w:r w:rsidRPr="0ADE37C4" w:rsidR="4AE42CB6">
        <w:rPr>
          <w:rFonts w:ascii="Arial" w:hAnsi="Arial"/>
        </w:rPr>
        <w:t xml:space="preserve"> not. And there </w:t>
      </w:r>
      <w:r w:rsidRPr="0ADE37C4" w:rsidR="4AE42CB6">
        <w:rPr>
          <w:rFonts w:ascii="Arial" w:hAnsi="Arial"/>
        </w:rPr>
        <w:t>are potentials</w:t>
      </w:r>
      <w:r w:rsidRPr="0ADE37C4" w:rsidR="4AE42CB6">
        <w:rPr>
          <w:rFonts w:ascii="Arial" w:hAnsi="Arial"/>
        </w:rPr>
        <w:t xml:space="preserve"> for, you know, going back into periods of unwellness. And so that's</w:t>
      </w:r>
      <w:r w:rsidRPr="0ADE37C4" w:rsidR="60C78BEF">
        <w:rPr>
          <w:rFonts w:ascii="Arial" w:hAnsi="Arial"/>
        </w:rPr>
        <w:t xml:space="preserve"> why</w:t>
      </w:r>
      <w:r w:rsidRPr="0ADE37C4" w:rsidR="4AE42CB6">
        <w:rPr>
          <w:rFonts w:ascii="Arial" w:hAnsi="Arial"/>
        </w:rPr>
        <w:t xml:space="preserve"> I use the term wellness because it seems more neutral and something that could potentially change because with bipolar, you have the possibility for change. And so that used to scare me a lot more. But now </w:t>
      </w:r>
      <w:r w:rsidRPr="0ADE37C4" w:rsidR="4AE42CB6">
        <w:rPr>
          <w:rFonts w:ascii="Arial" w:hAnsi="Arial"/>
        </w:rPr>
        <w:t>it's</w:t>
      </w:r>
      <w:r w:rsidRPr="0ADE37C4" w:rsidR="4AE42CB6">
        <w:rPr>
          <w:rFonts w:ascii="Arial" w:hAnsi="Arial"/>
        </w:rPr>
        <w:t xml:space="preserve"> something I've </w:t>
      </w:r>
      <w:r w:rsidRPr="0ADE37C4" w:rsidR="4AE42CB6">
        <w:rPr>
          <w:rFonts w:ascii="Arial" w:hAnsi="Arial"/>
        </w:rPr>
        <w:t>kind of come</w:t>
      </w:r>
      <w:r w:rsidRPr="0ADE37C4" w:rsidR="4AE42CB6">
        <w:rPr>
          <w:rFonts w:ascii="Arial" w:hAnsi="Arial"/>
        </w:rPr>
        <w:t xml:space="preserve"> to terms with like, I will always be well, but I know how to get back to that point. And so </w:t>
      </w:r>
      <w:r w:rsidRPr="0ADE37C4" w:rsidR="4AE42CB6">
        <w:rPr>
          <w:rFonts w:ascii="Arial" w:hAnsi="Arial"/>
        </w:rPr>
        <w:t>that's</w:t>
      </w:r>
      <w:r w:rsidRPr="0ADE37C4" w:rsidR="4AE42CB6">
        <w:rPr>
          <w:rFonts w:ascii="Arial" w:hAnsi="Arial"/>
        </w:rPr>
        <w:t xml:space="preserve"> why I use that language.</w:t>
      </w:r>
    </w:p>
    <w:p w:rsidR="00ED5FB8" w:rsidP="0ADE37C4" w:rsidRDefault="00ED5FB8" w14:paraId="4E19AE07" w14:textId="77777777" w14:noSpellErr="1">
      <w:pPr>
        <w:spacing w:after="0"/>
        <w:jc w:val="left"/>
      </w:pPr>
    </w:p>
    <w:p w:rsidR="00ED5FB8" w:rsidP="0ADE37C4" w:rsidRDefault="00000000" w14:paraId="4A362047" w14:textId="6EA3EAB0">
      <w:pPr>
        <w:spacing w:after="0"/>
        <w:jc w:val="left"/>
        <w:rPr>
          <w:rFonts w:ascii="Arial" w:hAnsi="Arial"/>
        </w:rPr>
      </w:pPr>
      <w:r w:rsidRPr="0ADE37C4" w:rsidR="67FAB89E">
        <w:rPr>
          <w:rFonts w:ascii="Arial" w:hAnsi="Arial"/>
        </w:rPr>
        <w:t xml:space="preserve">BP: </w:t>
      </w:r>
      <w:r w:rsidRPr="0ADE37C4" w:rsidR="4AE42CB6">
        <w:rPr>
          <w:rFonts w:ascii="Arial" w:hAnsi="Arial"/>
        </w:rPr>
        <w:t xml:space="preserve">Awesome. </w:t>
      </w:r>
      <w:r w:rsidRPr="0ADE37C4" w:rsidR="23D124DE">
        <w:rPr>
          <w:rFonts w:ascii="Arial" w:hAnsi="Arial"/>
        </w:rPr>
        <w:t>W</w:t>
      </w:r>
      <w:r w:rsidRPr="0ADE37C4" w:rsidR="4AE42CB6">
        <w:rPr>
          <w:rFonts w:ascii="Arial" w:hAnsi="Arial"/>
        </w:rPr>
        <w:t xml:space="preserve">ould you mind just </w:t>
      </w:r>
      <w:r w:rsidRPr="0ADE37C4" w:rsidR="4AE42CB6">
        <w:rPr>
          <w:rFonts w:ascii="Arial" w:hAnsi="Arial"/>
        </w:rPr>
        <w:t>kind of telling</w:t>
      </w:r>
      <w:r w:rsidRPr="0ADE37C4" w:rsidR="4AE42CB6">
        <w:rPr>
          <w:rFonts w:ascii="Arial" w:hAnsi="Arial"/>
        </w:rPr>
        <w:t xml:space="preserve"> me a little bit about</w:t>
      </w:r>
      <w:r w:rsidRPr="0ADE37C4" w:rsidR="7FB004D8">
        <w:rPr>
          <w:rFonts w:ascii="Arial" w:hAnsi="Arial"/>
        </w:rPr>
        <w:t>,</w:t>
      </w:r>
      <w:r w:rsidRPr="0ADE37C4" w:rsidR="4AE42CB6">
        <w:rPr>
          <w:rFonts w:ascii="Arial" w:hAnsi="Arial"/>
        </w:rPr>
        <w:t xml:space="preserve"> like, your journey in terms of your diagnosis</w:t>
      </w:r>
      <w:r w:rsidRPr="0ADE37C4" w:rsidR="32E56813">
        <w:rPr>
          <w:rFonts w:ascii="Arial" w:hAnsi="Arial"/>
        </w:rPr>
        <w:t>?</w:t>
      </w:r>
      <w:r w:rsidRPr="0ADE37C4" w:rsidR="4AE42CB6">
        <w:rPr>
          <w:rFonts w:ascii="Arial" w:hAnsi="Arial"/>
        </w:rPr>
        <w:t xml:space="preserve"> </w:t>
      </w:r>
      <w:r w:rsidRPr="0ADE37C4" w:rsidR="6F3C8F60">
        <w:rPr>
          <w:rFonts w:ascii="Arial" w:hAnsi="Arial"/>
        </w:rPr>
        <w:t>L</w:t>
      </w:r>
      <w:r w:rsidRPr="0ADE37C4" w:rsidR="4AE42CB6">
        <w:rPr>
          <w:rFonts w:ascii="Arial" w:hAnsi="Arial"/>
        </w:rPr>
        <w:t xml:space="preserve">ike life before that when you got your diagnosis how </w:t>
      </w:r>
      <w:r w:rsidRPr="0ADE37C4" w:rsidR="4AE42CB6">
        <w:rPr>
          <w:rFonts w:ascii="Arial" w:hAnsi="Arial"/>
        </w:rPr>
        <w:t>it's</w:t>
      </w:r>
      <w:r w:rsidRPr="0ADE37C4" w:rsidR="4AE42CB6">
        <w:rPr>
          <w:rFonts w:ascii="Arial" w:hAnsi="Arial"/>
        </w:rPr>
        <w:t xml:space="preserve"> affected you so far? </w:t>
      </w:r>
    </w:p>
    <w:p w:rsidR="00ED5FB8" w:rsidP="0ADE37C4" w:rsidRDefault="00ED5FB8" w14:paraId="1981268D" w14:textId="77777777" w14:noSpellErr="1">
      <w:pPr>
        <w:spacing w:after="0"/>
        <w:jc w:val="left"/>
      </w:pPr>
    </w:p>
    <w:p w:rsidR="00ED5FB8" w:rsidP="0ADE37C4" w:rsidRDefault="00000000" w14:paraId="11BBB741" w14:textId="3E33E1B1">
      <w:pPr>
        <w:pStyle w:val="Normal"/>
        <w:suppressLineNumbers w:val="0"/>
        <w:bidi w:val="0"/>
        <w:spacing w:before="0" w:beforeAutospacing="off" w:after="0" w:afterAutospacing="off" w:line="276" w:lineRule="auto"/>
        <w:ind w:left="0" w:right="0"/>
        <w:jc w:val="left"/>
      </w:pPr>
      <w:r w:rsidRPr="0ADE37C4" w:rsidR="4A9F0A70">
        <w:rPr>
          <w:rFonts w:ascii="Arial" w:hAnsi="Arial"/>
        </w:rPr>
        <w:t>TP: D</w:t>
      </w:r>
      <w:r w:rsidRPr="0ADE37C4" w:rsidR="4AE42CB6">
        <w:rPr>
          <w:rFonts w:ascii="Arial" w:hAnsi="Arial"/>
        </w:rPr>
        <w:t xml:space="preserve">efinitely. </w:t>
      </w:r>
      <w:r w:rsidRPr="0ADE37C4" w:rsidR="4AE42CB6">
        <w:rPr>
          <w:rFonts w:ascii="Arial" w:hAnsi="Arial"/>
        </w:rPr>
        <w:t>So</w:t>
      </w:r>
      <w:r w:rsidRPr="0ADE37C4" w:rsidR="4AE42CB6">
        <w:rPr>
          <w:rFonts w:ascii="Arial" w:hAnsi="Arial"/>
        </w:rPr>
        <w:t xml:space="preserve"> </w:t>
      </w:r>
      <w:r w:rsidRPr="0ADE37C4" w:rsidR="4AE42CB6">
        <w:rPr>
          <w:rFonts w:ascii="Arial" w:hAnsi="Arial"/>
        </w:rPr>
        <w:t>it's</w:t>
      </w:r>
      <w:r w:rsidRPr="0ADE37C4" w:rsidR="4AE42CB6">
        <w:rPr>
          <w:rFonts w:ascii="Arial" w:hAnsi="Arial"/>
        </w:rPr>
        <w:t xml:space="preserve"> been </w:t>
      </w:r>
      <w:r w:rsidRPr="0ADE37C4" w:rsidR="4AE42CB6">
        <w:rPr>
          <w:rFonts w:ascii="Arial" w:hAnsi="Arial"/>
        </w:rPr>
        <w:t>an</w:t>
      </w:r>
      <w:r w:rsidRPr="0ADE37C4" w:rsidR="4AE42CB6">
        <w:rPr>
          <w:rFonts w:ascii="Arial" w:hAnsi="Arial"/>
        </w:rPr>
        <w:t xml:space="preserve"> it</w:t>
      </w:r>
      <w:r w:rsidRPr="0ADE37C4" w:rsidR="4AE42CB6">
        <w:rPr>
          <w:rFonts w:ascii="Arial" w:hAnsi="Arial"/>
        </w:rPr>
        <w:t xml:space="preserve"> has been a journey</w:t>
      </w:r>
      <w:r w:rsidRPr="0ADE37C4" w:rsidR="6563C4AF">
        <w:rPr>
          <w:rFonts w:ascii="Arial" w:hAnsi="Arial"/>
        </w:rPr>
        <w:t xml:space="preserve">, </w:t>
      </w:r>
      <w:r w:rsidRPr="0ADE37C4" w:rsidR="6563C4AF">
        <w:rPr>
          <w:rFonts w:ascii="Arial" w:hAnsi="Arial"/>
        </w:rPr>
        <w:t>t</w:t>
      </w:r>
      <w:r w:rsidRPr="0ADE37C4" w:rsidR="4AE42CB6">
        <w:rPr>
          <w:rFonts w:ascii="Arial" w:hAnsi="Arial"/>
        </w:rPr>
        <w:t>hat's</w:t>
      </w:r>
      <w:r w:rsidRPr="0ADE37C4" w:rsidR="4AE42CB6">
        <w:rPr>
          <w:rFonts w:ascii="Arial" w:hAnsi="Arial"/>
        </w:rPr>
        <w:t xml:space="preserve"> </w:t>
      </w:r>
      <w:r w:rsidRPr="0ADE37C4" w:rsidR="674B124B">
        <w:rPr>
          <w:rFonts w:ascii="Arial" w:hAnsi="Arial"/>
        </w:rPr>
        <w:t>a good way</w:t>
      </w:r>
      <w:r w:rsidRPr="0ADE37C4" w:rsidR="674B124B">
        <w:rPr>
          <w:rFonts w:ascii="Arial" w:hAnsi="Arial"/>
        </w:rPr>
        <w:t xml:space="preserve"> to put it. </w:t>
      </w:r>
      <w:r w:rsidRPr="0ADE37C4" w:rsidR="4AE42CB6">
        <w:rPr>
          <w:rFonts w:ascii="Arial" w:hAnsi="Arial"/>
        </w:rPr>
        <w:t>I first got diagnosed when I was 19</w:t>
      </w:r>
      <w:r w:rsidRPr="0ADE37C4" w:rsidR="474D2B37">
        <w:rPr>
          <w:rFonts w:ascii="Arial" w:hAnsi="Arial"/>
        </w:rPr>
        <w:t xml:space="preserve"> with </w:t>
      </w:r>
      <w:r w:rsidRPr="0ADE37C4" w:rsidR="474D2B37">
        <w:rPr>
          <w:rFonts w:ascii="Arial" w:hAnsi="Arial"/>
        </w:rPr>
        <w:t>a</w:t>
      </w:r>
      <w:r w:rsidRPr="0ADE37C4" w:rsidR="4AE42CB6">
        <w:rPr>
          <w:rFonts w:ascii="Arial" w:hAnsi="Arial"/>
        </w:rPr>
        <w:t xml:space="preserve"> panic</w:t>
      </w:r>
      <w:r w:rsidRPr="0ADE37C4" w:rsidR="4AE42CB6">
        <w:rPr>
          <w:rFonts w:ascii="Arial" w:hAnsi="Arial"/>
        </w:rPr>
        <w:t xml:space="preserve"> disorder and </w:t>
      </w:r>
      <w:r w:rsidRPr="0ADE37C4" w:rsidR="4AE42CB6">
        <w:rPr>
          <w:rFonts w:ascii="Arial" w:hAnsi="Arial"/>
        </w:rPr>
        <w:t>depression, because</w:t>
      </w:r>
      <w:r w:rsidRPr="0ADE37C4" w:rsidR="4AE42CB6">
        <w:rPr>
          <w:rFonts w:ascii="Arial" w:hAnsi="Arial"/>
        </w:rPr>
        <w:t xml:space="preserve"> I was having daily panic attacks. And I just did not know how to manage that. So that kind of started my journey into therapy and psychiatry and the world of mental health, I guess. And from there, my condition I think got a lot worse through college. There were just a lot of stressors for me between like relationships and school, and just trying to navigate young adult life, it was just </w:t>
      </w:r>
      <w:r w:rsidRPr="0ADE37C4" w:rsidR="4AE42CB6">
        <w:rPr>
          <w:rFonts w:ascii="Arial" w:hAnsi="Arial"/>
        </w:rPr>
        <w:t>very stressful</w:t>
      </w:r>
      <w:r w:rsidRPr="0ADE37C4" w:rsidR="4AE42CB6">
        <w:rPr>
          <w:rFonts w:ascii="Arial" w:hAnsi="Arial"/>
        </w:rPr>
        <w:t xml:space="preserve"> for me. And I just was not doing so hot. And </w:t>
      </w:r>
      <w:r w:rsidRPr="0ADE37C4" w:rsidR="4AE42CB6">
        <w:rPr>
          <w:rFonts w:ascii="Arial" w:hAnsi="Arial"/>
        </w:rPr>
        <w:t>so</w:t>
      </w:r>
      <w:r w:rsidRPr="0ADE37C4" w:rsidR="4AE42CB6">
        <w:rPr>
          <w:rFonts w:ascii="Arial" w:hAnsi="Arial"/>
        </w:rPr>
        <w:t xml:space="preserve"> I had my first suicide attempt, when I was like, </w:t>
      </w:r>
      <w:r w:rsidRPr="0ADE37C4" w:rsidR="3521CC4F">
        <w:rPr>
          <w:rFonts w:ascii="Arial" w:hAnsi="Arial"/>
        </w:rPr>
        <w:t xml:space="preserve">20 or </w:t>
      </w:r>
      <w:r w:rsidRPr="0ADE37C4" w:rsidR="4AE42CB6">
        <w:rPr>
          <w:rFonts w:ascii="Arial" w:hAnsi="Arial"/>
        </w:rPr>
        <w:t>21. And they diagnosed me in the hospital with adjustment disorder, wh</w:t>
      </w:r>
      <w:r w:rsidRPr="0ADE37C4" w:rsidR="6624B364">
        <w:rPr>
          <w:rFonts w:ascii="Arial" w:hAnsi="Arial"/>
        </w:rPr>
        <w:t>ich is an interesting</w:t>
      </w:r>
      <w:r w:rsidRPr="0ADE37C4" w:rsidR="4AE42CB6">
        <w:rPr>
          <w:rFonts w:ascii="Arial" w:hAnsi="Arial"/>
        </w:rPr>
        <w:t xml:space="preserve"> term, and I googled it when I got out of the hospital, and it is just basically this blanket term they give you when they're like,</w:t>
      </w:r>
      <w:r w:rsidRPr="0ADE37C4" w:rsidR="4A63F064">
        <w:rPr>
          <w:rFonts w:ascii="Arial" w:hAnsi="Arial"/>
        </w:rPr>
        <w:t xml:space="preserve"> “We don’t know, man.”</w:t>
      </w:r>
      <w:r w:rsidRPr="0ADE37C4" w:rsidR="4AE42CB6">
        <w:rPr>
          <w:rFonts w:ascii="Arial" w:hAnsi="Arial"/>
        </w:rPr>
        <w:t xml:space="preserve"> </w:t>
      </w:r>
      <w:r w:rsidRPr="0ADE37C4" w:rsidR="672209A1">
        <w:rPr>
          <w:rFonts w:ascii="Arial" w:hAnsi="Arial"/>
        </w:rPr>
        <w:t>S</w:t>
      </w:r>
      <w:r w:rsidRPr="0ADE37C4" w:rsidR="4AE42CB6">
        <w:rPr>
          <w:rFonts w:ascii="Arial" w:hAnsi="Arial"/>
        </w:rPr>
        <w:t>o</w:t>
      </w:r>
      <w:r w:rsidRPr="0ADE37C4" w:rsidR="4AE42CB6">
        <w:rPr>
          <w:rFonts w:ascii="Arial" w:hAnsi="Arial"/>
        </w:rPr>
        <w:t xml:space="preserve"> I had this adjustment disorder diagnosis in addition to my anxiety and depression diagnosis. </w:t>
      </w:r>
      <w:r w:rsidRPr="0ADE37C4" w:rsidR="2F9C2CD7">
        <w:rPr>
          <w:rFonts w:ascii="Arial" w:hAnsi="Arial"/>
        </w:rPr>
        <w:t xml:space="preserve">A </w:t>
      </w:r>
      <w:r w:rsidRPr="0ADE37C4" w:rsidR="4AE42CB6">
        <w:rPr>
          <w:rFonts w:ascii="Arial" w:hAnsi="Arial"/>
        </w:rPr>
        <w:t>year later</w:t>
      </w:r>
      <w:r w:rsidRPr="0ADE37C4" w:rsidR="1CD38E45">
        <w:rPr>
          <w:rFonts w:ascii="Arial" w:hAnsi="Arial"/>
        </w:rPr>
        <w:t>, I</w:t>
      </w:r>
      <w:r w:rsidRPr="0ADE37C4" w:rsidR="4AE42CB6">
        <w:rPr>
          <w:rFonts w:ascii="Arial" w:hAnsi="Arial"/>
        </w:rPr>
        <w:t xml:space="preserve"> had another suicide </w:t>
      </w:r>
      <w:r w:rsidRPr="0ADE37C4" w:rsidR="0F21B34D">
        <w:rPr>
          <w:rFonts w:ascii="Arial" w:hAnsi="Arial"/>
        </w:rPr>
        <w:t>attempt</w:t>
      </w:r>
      <w:r w:rsidRPr="0ADE37C4" w:rsidR="4AE42CB6">
        <w:rPr>
          <w:rFonts w:ascii="Arial" w:hAnsi="Arial"/>
        </w:rPr>
        <w:t xml:space="preserve">. And </w:t>
      </w:r>
      <w:r w:rsidRPr="0ADE37C4" w:rsidR="4AE42CB6">
        <w:rPr>
          <w:rFonts w:ascii="Arial" w:hAnsi="Arial"/>
        </w:rPr>
        <w:t xml:space="preserve">it's so funny, they, they just kept the same </w:t>
      </w:r>
      <w:r w:rsidRPr="0ADE37C4" w:rsidR="4AE42CB6">
        <w:rPr>
          <w:rFonts w:ascii="Arial" w:hAnsi="Arial"/>
        </w:rPr>
        <w:t>diagnose</w:t>
      </w:r>
      <w:r w:rsidRPr="0ADE37C4" w:rsidR="58FB885B">
        <w:rPr>
          <w:rFonts w:ascii="Arial" w:hAnsi="Arial"/>
        </w:rPr>
        <w:t>s.</w:t>
      </w:r>
    </w:p>
    <w:p w:rsidR="00ED5FB8" w:rsidP="0ADE37C4" w:rsidRDefault="00000000" w14:paraId="6E36A5CE" w14:textId="72A112EA">
      <w:pPr>
        <w:pStyle w:val="Normal"/>
        <w:suppressLineNumbers w:val="0"/>
        <w:bidi w:val="0"/>
        <w:spacing w:before="0" w:beforeAutospacing="off" w:after="0" w:afterAutospacing="off" w:line="276" w:lineRule="auto"/>
        <w:ind w:left="0" w:right="0"/>
        <w:jc w:val="left"/>
        <w:rPr>
          <w:rFonts w:ascii="Arial" w:hAnsi="Arial"/>
        </w:rPr>
      </w:pPr>
    </w:p>
    <w:p w:rsidR="00ED5FB8" w:rsidP="0ADE37C4" w:rsidRDefault="00000000" w14:paraId="24B80E79" w14:textId="5A46708A">
      <w:pPr>
        <w:pStyle w:val="Normal"/>
        <w:suppressLineNumbers w:val="0"/>
        <w:bidi w:val="0"/>
        <w:spacing w:before="0" w:beforeAutospacing="off" w:after="0" w:afterAutospacing="off" w:line="276" w:lineRule="auto"/>
        <w:ind w:left="0" w:right="0"/>
        <w:jc w:val="left"/>
      </w:pPr>
      <w:r w:rsidRPr="0ADE37C4" w:rsidR="58FB885B">
        <w:rPr>
          <w:rFonts w:ascii="Arial" w:hAnsi="Arial"/>
        </w:rPr>
        <w:t>BP: Oh my goodness.</w:t>
      </w:r>
      <w:r w:rsidRPr="0ADE37C4" w:rsidR="4AE42CB6">
        <w:rPr>
          <w:rFonts w:ascii="Arial" w:hAnsi="Arial"/>
        </w:rPr>
        <w:t xml:space="preserve"> </w:t>
      </w:r>
    </w:p>
    <w:p w:rsidR="00ED5FB8" w:rsidP="0ADE37C4" w:rsidRDefault="00000000" w14:paraId="75DF6622" w14:textId="1F369574">
      <w:pPr>
        <w:pStyle w:val="Normal"/>
        <w:suppressLineNumbers w:val="0"/>
        <w:bidi w:val="0"/>
        <w:spacing w:before="0" w:beforeAutospacing="off" w:after="0" w:afterAutospacing="off" w:line="276" w:lineRule="auto"/>
        <w:ind w:left="0" w:right="0"/>
        <w:jc w:val="left"/>
        <w:rPr>
          <w:rFonts w:ascii="Arial" w:hAnsi="Arial"/>
        </w:rPr>
      </w:pPr>
    </w:p>
    <w:p w:rsidR="00ED5FB8" w:rsidP="0ADE37C4" w:rsidRDefault="00000000" w14:paraId="0AB0B223" w14:textId="0590DEBD">
      <w:pPr>
        <w:pStyle w:val="Normal"/>
        <w:suppressLineNumbers w:val="0"/>
        <w:bidi w:val="0"/>
        <w:spacing w:before="0" w:beforeAutospacing="off" w:after="0" w:afterAutospacing="off" w:line="276" w:lineRule="auto"/>
        <w:ind w:left="0" w:right="0"/>
        <w:jc w:val="left"/>
      </w:pPr>
      <w:r w:rsidRPr="0ADE37C4" w:rsidR="58471105">
        <w:rPr>
          <w:rFonts w:ascii="Arial" w:hAnsi="Arial"/>
        </w:rPr>
        <w:t>TP: A</w:t>
      </w:r>
      <w:r w:rsidRPr="0ADE37C4" w:rsidR="4AE42CB6">
        <w:rPr>
          <w:rFonts w:ascii="Arial" w:hAnsi="Arial"/>
        </w:rPr>
        <w:t xml:space="preserve"> lot of times, </w:t>
      </w:r>
      <w:r w:rsidRPr="0ADE37C4" w:rsidR="4AE42CB6">
        <w:rPr>
          <w:rFonts w:ascii="Arial" w:hAnsi="Arial"/>
        </w:rPr>
        <w:t>they</w:t>
      </w:r>
      <w:r w:rsidRPr="0ADE37C4" w:rsidR="1FF6E3EC">
        <w:rPr>
          <w:rFonts w:ascii="Arial" w:hAnsi="Arial"/>
        </w:rPr>
        <w:t>’ve</w:t>
      </w:r>
      <w:r w:rsidRPr="0ADE37C4" w:rsidR="4AE42CB6">
        <w:rPr>
          <w:rFonts w:ascii="Arial" w:hAnsi="Arial"/>
        </w:rPr>
        <w:t xml:space="preserve"> changed my medication around and they </w:t>
      </w:r>
      <w:r w:rsidRPr="0ADE37C4" w:rsidR="4AE42CB6">
        <w:rPr>
          <w:rFonts w:ascii="Arial" w:hAnsi="Arial"/>
        </w:rPr>
        <w:t>didn't</w:t>
      </w:r>
      <w:r w:rsidRPr="0ADE37C4" w:rsidR="4AE42CB6">
        <w:rPr>
          <w:rFonts w:ascii="Arial" w:hAnsi="Arial"/>
        </w:rPr>
        <w:t xml:space="preserve"> really mess up my diagnosis. They just were </w:t>
      </w:r>
      <w:r w:rsidRPr="0ADE37C4" w:rsidR="4AE42CB6">
        <w:rPr>
          <w:rFonts w:ascii="Arial" w:hAnsi="Arial"/>
        </w:rPr>
        <w:t>like,</w:t>
      </w:r>
      <w:r w:rsidRPr="0ADE37C4" w:rsidR="4AE42CB6">
        <w:rPr>
          <w:rFonts w:ascii="Arial" w:hAnsi="Arial"/>
        </w:rPr>
        <w:t xml:space="preserve"> </w:t>
      </w:r>
      <w:r w:rsidRPr="0ADE37C4" w:rsidR="0F59E1B6">
        <w:rPr>
          <w:rFonts w:ascii="Arial" w:hAnsi="Arial"/>
        </w:rPr>
        <w:t>“Y</w:t>
      </w:r>
      <w:r w:rsidRPr="0ADE37C4" w:rsidR="4AE42CB6">
        <w:rPr>
          <w:rFonts w:ascii="Arial" w:hAnsi="Arial"/>
        </w:rPr>
        <w:t xml:space="preserve">our medication </w:t>
      </w:r>
      <w:r w:rsidRPr="0ADE37C4" w:rsidR="4AE42CB6">
        <w:rPr>
          <w:rFonts w:ascii="Arial" w:hAnsi="Arial"/>
        </w:rPr>
        <w:t>isn't</w:t>
      </w:r>
      <w:r w:rsidRPr="0ADE37C4" w:rsidR="4AE42CB6">
        <w:rPr>
          <w:rFonts w:ascii="Arial" w:hAnsi="Arial"/>
        </w:rPr>
        <w:t xml:space="preserve"> working. </w:t>
      </w:r>
      <w:r w:rsidRPr="0ADE37C4" w:rsidR="4AE42CB6">
        <w:rPr>
          <w:rFonts w:ascii="Arial" w:hAnsi="Arial"/>
        </w:rPr>
        <w:t>Let's</w:t>
      </w:r>
      <w:r w:rsidRPr="0ADE37C4" w:rsidR="4AE42CB6">
        <w:rPr>
          <w:rFonts w:ascii="Arial" w:hAnsi="Arial"/>
        </w:rPr>
        <w:t xml:space="preserve"> put you on another antidepressant,</w:t>
      </w:r>
      <w:r w:rsidRPr="0ADE37C4" w:rsidR="36B0E076">
        <w:rPr>
          <w:rFonts w:ascii="Arial" w:hAnsi="Arial"/>
        </w:rPr>
        <w:t xml:space="preserve">” which </w:t>
      </w:r>
      <w:r w:rsidRPr="0ADE37C4" w:rsidR="36B0E076">
        <w:rPr>
          <w:rFonts w:ascii="Arial" w:hAnsi="Arial"/>
        </w:rPr>
        <w:t>i</w:t>
      </w:r>
      <w:r w:rsidRPr="0ADE37C4" w:rsidR="36B0E076">
        <w:rPr>
          <w:rFonts w:ascii="Arial" w:hAnsi="Arial"/>
        </w:rPr>
        <w:t xml:space="preserve"> need</w:t>
      </w:r>
      <w:r w:rsidRPr="0ADE37C4" w:rsidR="4AE42CB6">
        <w:rPr>
          <w:rFonts w:ascii="Arial" w:hAnsi="Arial"/>
        </w:rPr>
        <w:t xml:space="preserve">. </w:t>
      </w:r>
      <w:r w:rsidRPr="0ADE37C4" w:rsidR="61E61D8A">
        <w:rPr>
          <w:rFonts w:ascii="Arial" w:hAnsi="Arial"/>
        </w:rPr>
        <w:t>W</w:t>
      </w:r>
      <w:r w:rsidRPr="0ADE37C4" w:rsidR="4AE42CB6">
        <w:rPr>
          <w:rFonts w:ascii="Arial" w:hAnsi="Arial"/>
        </w:rPr>
        <w:t>hen I was 23, I finally found a new psychiatrist</w:t>
      </w:r>
      <w:r w:rsidRPr="0ADE37C4" w:rsidR="53192419">
        <w:rPr>
          <w:rFonts w:ascii="Arial" w:hAnsi="Arial"/>
        </w:rPr>
        <w:t xml:space="preserve"> w</w:t>
      </w:r>
      <w:r w:rsidRPr="0ADE37C4" w:rsidR="4AE42CB6">
        <w:rPr>
          <w:rFonts w:ascii="Arial" w:hAnsi="Arial"/>
        </w:rPr>
        <w:t xml:space="preserve">hen I moved to St. Louis from Lexington, and was like, </w:t>
      </w:r>
      <w:r w:rsidRPr="0ADE37C4" w:rsidR="2DAD564B">
        <w:rPr>
          <w:rFonts w:ascii="Arial" w:hAnsi="Arial"/>
        </w:rPr>
        <w:t>“</w:t>
      </w:r>
      <w:r w:rsidRPr="0ADE37C4" w:rsidR="4AE42CB6">
        <w:rPr>
          <w:rFonts w:ascii="Arial" w:hAnsi="Arial"/>
        </w:rPr>
        <w:t>Hey, I think I'm bipolar.</w:t>
      </w:r>
      <w:r w:rsidRPr="0ADE37C4" w:rsidR="77B2437E">
        <w:rPr>
          <w:rFonts w:ascii="Arial" w:hAnsi="Arial"/>
        </w:rPr>
        <w:t>”</w:t>
      </w:r>
      <w:r w:rsidRPr="0ADE37C4" w:rsidR="4AE42CB6">
        <w:rPr>
          <w:rFonts w:ascii="Arial" w:hAnsi="Arial"/>
        </w:rPr>
        <w:t xml:space="preserve"> </w:t>
      </w:r>
      <w:r w:rsidRPr="0ADE37C4" w:rsidR="2A33533F">
        <w:rPr>
          <w:rFonts w:ascii="Arial" w:hAnsi="Arial"/>
        </w:rPr>
        <w:t>“</w:t>
      </w:r>
      <w:r w:rsidRPr="0ADE37C4" w:rsidR="4AE42CB6">
        <w:rPr>
          <w:rFonts w:ascii="Arial" w:hAnsi="Arial"/>
        </w:rPr>
        <w:t>Why do you say that?</w:t>
      </w:r>
      <w:r w:rsidRPr="0ADE37C4" w:rsidR="2217890A">
        <w:rPr>
          <w:rFonts w:ascii="Arial" w:hAnsi="Arial"/>
        </w:rPr>
        <w:t>”</w:t>
      </w:r>
      <w:r w:rsidRPr="0ADE37C4" w:rsidR="4AE42CB6">
        <w:rPr>
          <w:rFonts w:ascii="Arial" w:hAnsi="Arial"/>
        </w:rPr>
        <w:t xml:space="preserve"> And I</w:t>
      </w:r>
      <w:r w:rsidRPr="0ADE37C4" w:rsidR="4AE42CB6">
        <w:rPr>
          <w:rFonts w:ascii="Arial" w:hAnsi="Arial"/>
        </w:rPr>
        <w:t xml:space="preserve"> </w:t>
      </w:r>
      <w:r w:rsidRPr="0ADE37C4" w:rsidR="4AE42CB6">
        <w:rPr>
          <w:rFonts w:ascii="Arial" w:hAnsi="Arial"/>
        </w:rPr>
        <w:t>kind of told</w:t>
      </w:r>
      <w:r w:rsidRPr="0ADE37C4" w:rsidR="4AE42CB6">
        <w:rPr>
          <w:rFonts w:ascii="Arial" w:hAnsi="Arial"/>
        </w:rPr>
        <w:t xml:space="preserve"> her my story. And she was like, </w:t>
      </w:r>
      <w:r w:rsidRPr="0ADE37C4" w:rsidR="7CAE7366">
        <w:rPr>
          <w:rFonts w:ascii="Arial" w:hAnsi="Arial"/>
        </w:rPr>
        <w:t>“</w:t>
      </w:r>
      <w:r w:rsidRPr="0ADE37C4" w:rsidR="4AE42CB6">
        <w:rPr>
          <w:rFonts w:ascii="Arial" w:hAnsi="Arial"/>
        </w:rPr>
        <w:t>Hey, I think you'</w:t>
      </w:r>
      <w:r w:rsidRPr="0ADE37C4" w:rsidR="4548E25F">
        <w:rPr>
          <w:rFonts w:ascii="Arial" w:hAnsi="Arial"/>
        </w:rPr>
        <w:t>re bipolar</w:t>
      </w:r>
      <w:r w:rsidRPr="0ADE37C4" w:rsidR="4AE42CB6">
        <w:rPr>
          <w:rFonts w:ascii="Arial" w:hAnsi="Arial"/>
        </w:rPr>
        <w:t>.</w:t>
      </w:r>
      <w:r w:rsidRPr="0ADE37C4" w:rsidR="3FA2E547">
        <w:rPr>
          <w:rFonts w:ascii="Arial" w:hAnsi="Arial"/>
        </w:rPr>
        <w:t>”</w:t>
      </w:r>
      <w:r w:rsidRPr="0ADE37C4" w:rsidR="4AE42CB6">
        <w:rPr>
          <w:rFonts w:ascii="Arial" w:hAnsi="Arial"/>
        </w:rPr>
        <w:t xml:space="preserve"> And I was like, </w:t>
      </w:r>
      <w:r w:rsidRPr="0ADE37C4" w:rsidR="21E388A1">
        <w:rPr>
          <w:rFonts w:ascii="Arial" w:hAnsi="Arial"/>
        </w:rPr>
        <w:t>“Y</w:t>
      </w:r>
      <w:r w:rsidRPr="0ADE37C4" w:rsidR="4AE42CB6">
        <w:rPr>
          <w:rFonts w:ascii="Arial" w:hAnsi="Arial"/>
        </w:rPr>
        <w:t>eah, it makes a lot of sense.</w:t>
      </w:r>
      <w:r w:rsidRPr="0ADE37C4" w:rsidR="164A772C">
        <w:rPr>
          <w:rFonts w:ascii="Arial" w:hAnsi="Arial"/>
        </w:rPr>
        <w:t>”</w:t>
      </w:r>
      <w:r w:rsidRPr="0ADE37C4" w:rsidR="4AE42CB6">
        <w:rPr>
          <w:rFonts w:ascii="Arial" w:hAnsi="Arial"/>
        </w:rPr>
        <w:t xml:space="preserve"> </w:t>
      </w:r>
      <w:r w:rsidRPr="0ADE37C4" w:rsidR="4AE42CB6">
        <w:rPr>
          <w:rFonts w:ascii="Arial" w:hAnsi="Arial"/>
        </w:rPr>
        <w:t>I had had periods of mania, which looking back, were pretty easy to identify as just being very impulsive and reckless.</w:t>
      </w:r>
      <w:r w:rsidRPr="0ADE37C4" w:rsidR="4AE42CB6">
        <w:rPr>
          <w:rFonts w:ascii="Arial" w:hAnsi="Arial"/>
        </w:rPr>
        <w:t xml:space="preserve"> But most of my diagnosis is depression, like, you know</w:t>
      </w:r>
      <w:r w:rsidRPr="0ADE37C4" w:rsidR="0B5772E7">
        <w:rPr>
          <w:rFonts w:ascii="Arial" w:hAnsi="Arial"/>
        </w:rPr>
        <w:t>, a</w:t>
      </w:r>
      <w:r w:rsidRPr="0ADE37C4" w:rsidR="4AE42CB6">
        <w:rPr>
          <w:rFonts w:ascii="Arial" w:hAnsi="Arial"/>
        </w:rPr>
        <w:t xml:space="preserve">nd </w:t>
      </w:r>
      <w:r w:rsidRPr="0ADE37C4" w:rsidR="4AE42CB6">
        <w:rPr>
          <w:rFonts w:ascii="Arial" w:hAnsi="Arial"/>
        </w:rPr>
        <w:t>that's</w:t>
      </w:r>
      <w:r w:rsidRPr="0ADE37C4" w:rsidR="4AE42CB6">
        <w:rPr>
          <w:rFonts w:ascii="Arial" w:hAnsi="Arial"/>
        </w:rPr>
        <w:t xml:space="preserve"> why that was my diagnosis primarily for so </w:t>
      </w:r>
      <w:r w:rsidRPr="0ADE37C4" w:rsidR="4AE42CB6">
        <w:rPr>
          <w:rFonts w:ascii="Arial" w:hAnsi="Arial"/>
        </w:rPr>
        <w:t>long, because</w:t>
      </w:r>
      <w:r w:rsidRPr="0ADE37C4" w:rsidR="4AE42CB6">
        <w:rPr>
          <w:rFonts w:ascii="Arial" w:hAnsi="Arial"/>
        </w:rPr>
        <w:t xml:space="preserve"> I </w:t>
      </w:r>
      <w:r w:rsidRPr="0ADE37C4" w:rsidR="4AE42CB6">
        <w:rPr>
          <w:rFonts w:ascii="Arial" w:hAnsi="Arial"/>
        </w:rPr>
        <w:t>had just</w:t>
      </w:r>
      <w:r w:rsidRPr="0ADE37C4" w:rsidR="4AE42CB6">
        <w:rPr>
          <w:rFonts w:ascii="Arial" w:hAnsi="Arial"/>
        </w:rPr>
        <w:t xml:space="preserve"> severe depression. But if you asked me more than five questions about it, you could dig into it and see that I ha</w:t>
      </w:r>
      <w:r w:rsidRPr="0ADE37C4" w:rsidR="07B73B3E">
        <w:rPr>
          <w:rFonts w:ascii="Arial" w:hAnsi="Arial"/>
        </w:rPr>
        <w:t>d</w:t>
      </w:r>
      <w:r w:rsidRPr="0ADE37C4" w:rsidR="4AE42CB6">
        <w:rPr>
          <w:rFonts w:ascii="Arial" w:hAnsi="Arial"/>
        </w:rPr>
        <w:t xml:space="preserve"> periods of mania too. And </w:t>
      </w:r>
      <w:r w:rsidRPr="0ADE37C4" w:rsidR="4AE42CB6">
        <w:rPr>
          <w:rFonts w:ascii="Arial" w:hAnsi="Arial"/>
        </w:rPr>
        <w:t>so</w:t>
      </w:r>
      <w:r w:rsidRPr="0ADE37C4" w:rsidR="4AE42CB6">
        <w:rPr>
          <w:rFonts w:ascii="Arial" w:hAnsi="Arial"/>
        </w:rPr>
        <w:t xml:space="preserve"> </w:t>
      </w:r>
      <w:r w:rsidRPr="0ADE37C4" w:rsidR="4AE42CB6">
        <w:rPr>
          <w:rFonts w:ascii="Arial" w:hAnsi="Arial"/>
        </w:rPr>
        <w:t>I've</w:t>
      </w:r>
      <w:r w:rsidRPr="0ADE37C4" w:rsidR="4AE42CB6">
        <w:rPr>
          <w:rFonts w:ascii="Arial" w:hAnsi="Arial"/>
        </w:rPr>
        <w:t xml:space="preserve"> had </w:t>
      </w:r>
      <w:r w:rsidRPr="0ADE37C4" w:rsidR="08A1CECC">
        <w:rPr>
          <w:rFonts w:ascii="Arial" w:hAnsi="Arial"/>
        </w:rPr>
        <w:t xml:space="preserve">the </w:t>
      </w:r>
      <w:r w:rsidRPr="0ADE37C4" w:rsidR="4AE42CB6">
        <w:rPr>
          <w:rFonts w:ascii="Arial" w:hAnsi="Arial"/>
        </w:rPr>
        <w:t>bipolar diagnosis for two years now.</w:t>
      </w:r>
    </w:p>
    <w:p w:rsidR="00ED5FB8" w:rsidP="0ADE37C4" w:rsidRDefault="00ED5FB8" w14:paraId="37AEA40F" w14:textId="77777777" w14:noSpellErr="1">
      <w:pPr>
        <w:spacing w:after="0"/>
        <w:jc w:val="left"/>
      </w:pPr>
    </w:p>
    <w:p w:rsidR="00ED5FB8" w:rsidP="0ADE37C4" w:rsidRDefault="00000000" w14:paraId="41D8A7E5" w14:textId="277F357C">
      <w:pPr>
        <w:spacing w:after="0"/>
        <w:jc w:val="left"/>
      </w:pPr>
      <w:r w:rsidRPr="0ADE37C4" w:rsidR="7DD4B4C1">
        <w:rPr>
          <w:rFonts w:ascii="Arial" w:hAnsi="Arial"/>
        </w:rPr>
        <w:t xml:space="preserve">BP: </w:t>
      </w:r>
      <w:r w:rsidRPr="0ADE37C4" w:rsidR="4AE42CB6">
        <w:rPr>
          <w:rFonts w:ascii="Arial" w:hAnsi="Arial"/>
        </w:rPr>
        <w:t xml:space="preserve">You spoke about there being </w:t>
      </w:r>
      <w:r w:rsidRPr="0ADE37C4" w:rsidR="4AE42CB6">
        <w:rPr>
          <w:rFonts w:ascii="Arial" w:hAnsi="Arial"/>
        </w:rPr>
        <w:t>a period of time</w:t>
      </w:r>
      <w:r w:rsidRPr="0ADE37C4" w:rsidR="4AE42CB6">
        <w:rPr>
          <w:rFonts w:ascii="Arial" w:hAnsi="Arial"/>
        </w:rPr>
        <w:t xml:space="preserve"> where you were </w:t>
      </w:r>
      <w:r w:rsidRPr="0ADE37C4" w:rsidR="4AE42CB6">
        <w:rPr>
          <w:rFonts w:ascii="Arial" w:hAnsi="Arial"/>
        </w:rPr>
        <w:t xml:space="preserve">continually </w:t>
      </w:r>
      <w:r w:rsidRPr="0ADE37C4" w:rsidR="4AE42CB6">
        <w:rPr>
          <w:rFonts w:ascii="Arial" w:hAnsi="Arial"/>
        </w:rPr>
        <w:t>having</w:t>
      </w:r>
      <w:r w:rsidRPr="0ADE37C4" w:rsidR="4AE42CB6">
        <w:rPr>
          <w:rFonts w:ascii="Arial" w:hAnsi="Arial"/>
        </w:rPr>
        <w:t xml:space="preserve"> some crisis, and they didn't really adjust your diagnosis, do you have like any insight or any hunches as to as to why they </w:t>
      </w:r>
      <w:r w:rsidRPr="0ADE37C4" w:rsidR="4AE42CB6">
        <w:rPr>
          <w:rFonts w:ascii="Arial" w:hAnsi="Arial"/>
        </w:rPr>
        <w:t>didn't</w:t>
      </w:r>
      <w:r w:rsidRPr="0ADE37C4" w:rsidR="4AE42CB6">
        <w:rPr>
          <w:rFonts w:ascii="Arial" w:hAnsi="Arial"/>
        </w:rPr>
        <w:t xml:space="preserve"> dig deeper?</w:t>
      </w:r>
    </w:p>
    <w:p w:rsidR="00ED5FB8" w:rsidP="0ADE37C4" w:rsidRDefault="00ED5FB8" w14:paraId="2FADCADE" w14:textId="77777777" w14:noSpellErr="1">
      <w:pPr>
        <w:spacing w:after="0"/>
        <w:jc w:val="left"/>
      </w:pPr>
    </w:p>
    <w:p w:rsidR="00ED5FB8" w:rsidP="0ADE37C4" w:rsidRDefault="00000000" w14:paraId="394C75D9" w14:textId="65430C07">
      <w:pPr>
        <w:spacing w:after="0"/>
        <w:jc w:val="left"/>
      </w:pPr>
      <w:r w:rsidRPr="0ADE37C4" w:rsidR="6AA9E57F">
        <w:rPr>
          <w:rFonts w:ascii="Arial" w:hAnsi="Arial"/>
        </w:rPr>
        <w:t xml:space="preserve">TP: </w:t>
      </w:r>
      <w:r w:rsidRPr="0ADE37C4" w:rsidR="4AE42CB6">
        <w:rPr>
          <w:rFonts w:ascii="Arial" w:hAnsi="Arial"/>
        </w:rPr>
        <w:t xml:space="preserve">I have thought about that so many </w:t>
      </w:r>
      <w:r w:rsidRPr="0ADE37C4" w:rsidR="4AE42CB6">
        <w:rPr>
          <w:rFonts w:ascii="Arial" w:hAnsi="Arial"/>
        </w:rPr>
        <w:t>times, because</w:t>
      </w:r>
      <w:r w:rsidRPr="0ADE37C4" w:rsidR="4AE42CB6">
        <w:rPr>
          <w:rFonts w:ascii="Arial" w:hAnsi="Arial"/>
        </w:rPr>
        <w:t xml:space="preserve"> it obviously was very frustrating for me. And because I was</w:t>
      </w:r>
      <w:r w:rsidRPr="0ADE37C4" w:rsidR="4A3A1C35">
        <w:rPr>
          <w:rFonts w:ascii="Arial" w:hAnsi="Arial"/>
        </w:rPr>
        <w:t>...</w:t>
      </w:r>
      <w:r w:rsidRPr="0ADE37C4" w:rsidR="4AE42CB6">
        <w:rPr>
          <w:rFonts w:ascii="Arial" w:hAnsi="Arial"/>
        </w:rPr>
        <w:t xml:space="preserve"> </w:t>
      </w:r>
      <w:r w:rsidRPr="0ADE37C4" w:rsidR="646FC8E5">
        <w:rPr>
          <w:rFonts w:ascii="Arial" w:hAnsi="Arial"/>
        </w:rPr>
        <w:t>T</w:t>
      </w:r>
      <w:r w:rsidRPr="0ADE37C4" w:rsidR="4AE42CB6">
        <w:rPr>
          <w:rFonts w:ascii="Arial" w:hAnsi="Arial"/>
        </w:rPr>
        <w:t xml:space="preserve">he </w:t>
      </w:r>
      <w:r w:rsidRPr="0ADE37C4" w:rsidR="4AE42CB6">
        <w:rPr>
          <w:rFonts w:ascii="Arial" w:hAnsi="Arial"/>
        </w:rPr>
        <w:t>big thing</w:t>
      </w:r>
      <w:r w:rsidRPr="0ADE37C4" w:rsidR="4AE42CB6">
        <w:rPr>
          <w:rFonts w:ascii="Arial" w:hAnsi="Arial"/>
        </w:rPr>
        <w:t xml:space="preserve"> was bipolar is getting on the right medications, because the</w:t>
      </w:r>
      <w:r w:rsidRPr="0ADE37C4" w:rsidR="34D1880D">
        <w:rPr>
          <w:rFonts w:ascii="Arial" w:hAnsi="Arial"/>
        </w:rPr>
        <w:t>re’s depression a</w:t>
      </w:r>
      <w:r w:rsidRPr="0ADE37C4" w:rsidR="4AE42CB6">
        <w:rPr>
          <w:rFonts w:ascii="Arial" w:hAnsi="Arial"/>
        </w:rPr>
        <w:t xml:space="preserve">nd then </w:t>
      </w:r>
      <w:r w:rsidRPr="0ADE37C4" w:rsidR="4AE42CB6">
        <w:rPr>
          <w:rFonts w:ascii="Arial" w:hAnsi="Arial"/>
        </w:rPr>
        <w:t>there's</w:t>
      </w:r>
      <w:r w:rsidRPr="0ADE37C4" w:rsidR="4AE42CB6">
        <w:rPr>
          <w:rFonts w:ascii="Arial" w:hAnsi="Arial"/>
        </w:rPr>
        <w:t xml:space="preserve"> like medications for depression, and there's bipolar and medications for bipolar. And </w:t>
      </w:r>
      <w:r w:rsidRPr="0ADE37C4" w:rsidR="4AE42CB6">
        <w:rPr>
          <w:rFonts w:ascii="Arial" w:hAnsi="Arial"/>
        </w:rPr>
        <w:t>so</w:t>
      </w:r>
      <w:r w:rsidRPr="0ADE37C4" w:rsidR="4AE42CB6">
        <w:rPr>
          <w:rFonts w:ascii="Arial" w:hAnsi="Arial"/>
        </w:rPr>
        <w:t xml:space="preserve"> they just kept saying </w:t>
      </w:r>
      <w:r w:rsidRPr="0ADE37C4" w:rsidR="71107BE3">
        <w:rPr>
          <w:rFonts w:ascii="Arial" w:hAnsi="Arial"/>
        </w:rPr>
        <w:t>“Y</w:t>
      </w:r>
      <w:r w:rsidRPr="0ADE37C4" w:rsidR="4AE42CB6">
        <w:rPr>
          <w:rFonts w:ascii="Arial" w:hAnsi="Arial"/>
        </w:rPr>
        <w:t xml:space="preserve">our medications </w:t>
      </w:r>
      <w:r w:rsidRPr="0ADE37C4" w:rsidR="4AE42CB6">
        <w:rPr>
          <w:rFonts w:ascii="Arial" w:hAnsi="Arial"/>
        </w:rPr>
        <w:t>aren't working,</w:t>
      </w:r>
      <w:r w:rsidRPr="0ADE37C4" w:rsidR="7535F931">
        <w:rPr>
          <w:rFonts w:ascii="Arial" w:hAnsi="Arial"/>
        </w:rPr>
        <w:t>”</w:t>
      </w:r>
      <w:r w:rsidRPr="0ADE37C4" w:rsidR="4AE42CB6">
        <w:rPr>
          <w:rFonts w:ascii="Arial" w:hAnsi="Arial"/>
        </w:rPr>
        <w:t xml:space="preserve"> you know, and go just going down that rabbit hole. And having been a part of a support group and knowing so many people now with bipolar and depression, I see why. Because basically, when you get a depression diagnosis, you become a guinea pig, you know, and because </w:t>
      </w:r>
      <w:r w:rsidRPr="0ADE37C4" w:rsidR="0B1C31CC">
        <w:rPr>
          <w:rFonts w:ascii="Arial" w:hAnsi="Arial"/>
        </w:rPr>
        <w:t xml:space="preserve">there's no </w:t>
      </w:r>
      <w:r w:rsidRPr="0ADE37C4" w:rsidR="4AE42CB6">
        <w:rPr>
          <w:rFonts w:ascii="Arial" w:hAnsi="Arial"/>
        </w:rPr>
        <w:t xml:space="preserve">way to know like, what medications will work for you other than trying them, </w:t>
      </w:r>
      <w:r w:rsidRPr="0ADE37C4" w:rsidR="4F29CD21">
        <w:rPr>
          <w:rFonts w:ascii="Arial" w:hAnsi="Arial"/>
        </w:rPr>
        <w:t xml:space="preserve">so </w:t>
      </w:r>
      <w:r w:rsidRPr="0ADE37C4" w:rsidR="4AE42CB6">
        <w:rPr>
          <w:rFonts w:ascii="Arial" w:hAnsi="Arial"/>
        </w:rPr>
        <w:t xml:space="preserve">you try something and you realize it's not working for a variety of reasons, you know, for me, I would just be super fatigued, I would feel suicidal, I mean, just any number of symptoms that you, you know, weren't </w:t>
      </w:r>
      <w:r w:rsidRPr="0ADE37C4" w:rsidR="4AE42CB6">
        <w:rPr>
          <w:rFonts w:ascii="Arial" w:hAnsi="Arial"/>
        </w:rPr>
        <w:t xml:space="preserve">desirable. </w:t>
      </w:r>
      <w:r w:rsidRPr="0ADE37C4" w:rsidR="4AE42CB6">
        <w:rPr>
          <w:rFonts w:ascii="Arial" w:hAnsi="Arial"/>
        </w:rPr>
        <w:t>And they would take me off of that medication and put me on something else.</w:t>
      </w:r>
      <w:r w:rsidRPr="0ADE37C4" w:rsidR="4AE42CB6">
        <w:rPr>
          <w:rFonts w:ascii="Arial" w:hAnsi="Arial"/>
        </w:rPr>
        <w:t xml:space="preserve"> </w:t>
      </w:r>
      <w:r w:rsidRPr="0ADE37C4" w:rsidR="4AE42CB6">
        <w:rPr>
          <w:rFonts w:ascii="Arial" w:hAnsi="Arial"/>
        </w:rPr>
        <w:t>So</w:t>
      </w:r>
      <w:r w:rsidRPr="0ADE37C4" w:rsidR="4AE42CB6">
        <w:rPr>
          <w:rFonts w:ascii="Arial" w:hAnsi="Arial"/>
        </w:rPr>
        <w:t xml:space="preserve"> </w:t>
      </w:r>
      <w:r w:rsidRPr="0ADE37C4" w:rsidR="4AE42CB6">
        <w:rPr>
          <w:rFonts w:ascii="Arial" w:hAnsi="Arial"/>
        </w:rPr>
        <w:t>I think they</w:t>
      </w:r>
      <w:r w:rsidRPr="0ADE37C4" w:rsidR="4AE42CB6">
        <w:rPr>
          <w:rFonts w:ascii="Arial" w:hAnsi="Arial"/>
        </w:rPr>
        <w:t xml:space="preserve"> were just </w:t>
      </w:r>
      <w:r w:rsidRPr="0ADE37C4" w:rsidR="4AE42CB6">
        <w:rPr>
          <w:rFonts w:ascii="Arial" w:hAnsi="Arial"/>
        </w:rPr>
        <w:t>so much</w:t>
      </w:r>
      <w:r w:rsidRPr="0ADE37C4" w:rsidR="4AE42CB6">
        <w:rPr>
          <w:rFonts w:ascii="Arial" w:hAnsi="Arial"/>
        </w:rPr>
        <w:t xml:space="preserve"> focused on the medication, that they </w:t>
      </w:r>
      <w:r w:rsidRPr="0ADE37C4" w:rsidR="4AE42CB6">
        <w:rPr>
          <w:rFonts w:ascii="Arial" w:hAnsi="Arial"/>
        </w:rPr>
        <w:t>weren't</w:t>
      </w:r>
      <w:r w:rsidRPr="0ADE37C4" w:rsidR="4AE42CB6">
        <w:rPr>
          <w:rFonts w:ascii="Arial" w:hAnsi="Arial"/>
        </w:rPr>
        <w:t xml:space="preserve"> like backing up and looking big picture at like, Is this even the right diagnosis?</w:t>
      </w:r>
    </w:p>
    <w:p w:rsidR="00ED5FB8" w:rsidP="0ADE37C4" w:rsidRDefault="00ED5FB8" w14:paraId="4551DF72" w14:textId="77777777" w14:noSpellErr="1">
      <w:pPr>
        <w:spacing w:after="0"/>
        <w:jc w:val="left"/>
      </w:pPr>
    </w:p>
    <w:p w:rsidR="00ED5FB8" w:rsidP="0ADE37C4" w:rsidRDefault="00000000" w14:paraId="72EAEE4D" w14:textId="4B9FE762">
      <w:pPr>
        <w:spacing w:after="0"/>
        <w:jc w:val="left"/>
      </w:pPr>
      <w:proofErr w:type="gramStart"/>
      <w:r w:rsidRPr="0ADE37C4" w:rsidR="5062EE7C">
        <w:rPr>
          <w:rFonts w:ascii="Arial" w:hAnsi="Arial"/>
        </w:rPr>
        <w:t xml:space="preserve">BP: </w:t>
      </w:r>
      <w:r w:rsidRPr="0ADE37C4" w:rsidR="4AE42CB6">
        <w:rPr>
          <w:rFonts w:ascii="Arial" w:hAnsi="Arial"/>
        </w:rPr>
        <w:t>So</w:t>
      </w:r>
      <w:r w:rsidRPr="0ADE37C4" w:rsidR="4AE42CB6">
        <w:rPr>
          <w:rFonts w:ascii="Arial" w:hAnsi="Arial"/>
        </w:rPr>
        <w:t xml:space="preserve"> you mentioned being hospitalized</w:t>
      </w:r>
      <w:r w:rsidRPr="0ADE37C4" w:rsidR="37B8DA29">
        <w:rPr>
          <w:rFonts w:ascii="Arial" w:hAnsi="Arial"/>
        </w:rPr>
        <w:t>.</w:t>
      </w:r>
      <w:r w:rsidRPr="0ADE37C4" w:rsidR="4AE42CB6">
        <w:rPr>
          <w:rFonts w:ascii="Arial" w:hAnsi="Arial"/>
        </w:rPr>
        <w:t xml:space="preserve"> Is there</w:t>
      </w:r>
      <w:r w:rsidRPr="0ADE37C4" w:rsidR="66EA2BE5">
        <w:rPr>
          <w:rFonts w:ascii="Arial" w:hAnsi="Arial"/>
        </w:rPr>
        <w:t>...</w:t>
      </w:r>
      <w:r w:rsidRPr="0ADE37C4" w:rsidR="4AE42CB6">
        <w:rPr>
          <w:rFonts w:ascii="Arial" w:hAnsi="Arial"/>
        </w:rPr>
        <w:t xml:space="preserve"> </w:t>
      </w:r>
      <w:r w:rsidRPr="0ADE37C4" w:rsidR="0626A06D">
        <w:rPr>
          <w:rFonts w:ascii="Arial" w:hAnsi="Arial"/>
        </w:rPr>
        <w:t>C</w:t>
      </w:r>
      <w:r w:rsidRPr="0ADE37C4" w:rsidR="4AE42CB6">
        <w:rPr>
          <w:rFonts w:ascii="Arial" w:hAnsi="Arial"/>
        </w:rPr>
        <w:t xml:space="preserve">ould you speak a little bit more about your experience being hospitalized? </w:t>
      </w:r>
      <w:proofErr w:type="gramEnd"/>
      <w:proofErr w:type="spellStart"/>
      <w:proofErr w:type="spellEnd"/>
      <w:proofErr w:type="spellStart"/>
      <w:proofErr w:type="spellEnd"/>
      <w:proofErr w:type="gramStart"/>
      <w:proofErr w:type="gramEnd"/>
      <w:proofErr w:type="gramStart"/>
      <w:proofErr w:type="gramEnd"/>
      <w:proofErr w:type="gramStart"/>
      <w:proofErr w:type="gramEnd"/>
      <w:proofErr w:type="gramStart"/>
      <w:proofErr w:type="gramEnd"/>
      <w:proofErr w:type="gramStart"/>
      <w:proofErr w:type="gramEnd"/>
      <w:proofErr w:type="gramStart"/>
      <w:proofErr w:type="gramEnd"/>
    </w:p>
    <w:p w:rsidR="00ED5FB8" w:rsidP="0ADE37C4" w:rsidRDefault="00000000" w14:paraId="49269FB9" w14:textId="7B658EFE">
      <w:pPr>
        <w:spacing w:after="0"/>
        <w:jc w:val="left"/>
        <w:rPr>
          <w:rFonts w:ascii="Arial" w:hAnsi="Arial"/>
        </w:rPr>
      </w:pPr>
    </w:p>
    <w:p w:rsidR="00ED5FB8" w:rsidP="0ADE37C4" w:rsidRDefault="00000000" w14:paraId="08640981" w14:textId="3C13D892">
      <w:pPr>
        <w:pStyle w:val="Normal"/>
        <w:suppressLineNumbers w:val="0"/>
        <w:bidi w:val="0"/>
        <w:spacing w:before="0" w:beforeAutospacing="off" w:after="0" w:afterAutospacing="off" w:line="276" w:lineRule="auto"/>
        <w:ind w:left="0" w:right="0"/>
        <w:jc w:val="left"/>
      </w:pPr>
      <w:r w:rsidRPr="0ADE37C4" w:rsidR="08A13D4A">
        <w:rPr>
          <w:rFonts w:ascii="Arial" w:hAnsi="Arial"/>
        </w:rPr>
        <w:t>TP:</w:t>
      </w:r>
      <w:r w:rsidRPr="0ADE37C4" w:rsidR="4AE42CB6">
        <w:rPr>
          <w:rFonts w:ascii="Arial" w:hAnsi="Arial"/>
        </w:rPr>
        <w:t>Yeah</w:t>
      </w:r>
      <w:r w:rsidRPr="0ADE37C4" w:rsidR="4AE42CB6">
        <w:rPr>
          <w:rFonts w:ascii="Arial" w:hAnsi="Arial"/>
        </w:rPr>
        <w:t>.</w:t>
      </w:r>
      <w:r w:rsidRPr="0ADE37C4" w:rsidR="11C2BF1C">
        <w:rPr>
          <w:rFonts w:ascii="Arial" w:hAnsi="Arial"/>
        </w:rPr>
        <w:t xml:space="preserve"> </w:t>
      </w:r>
      <w:r w:rsidRPr="0ADE37C4" w:rsidR="4AE42CB6">
        <w:rPr>
          <w:rFonts w:ascii="Arial" w:hAnsi="Arial"/>
        </w:rPr>
        <w:t>So</w:t>
      </w:r>
      <w:r w:rsidRPr="0ADE37C4" w:rsidR="4AE42CB6">
        <w:rPr>
          <w:rFonts w:ascii="Arial" w:hAnsi="Arial"/>
        </w:rPr>
        <w:t xml:space="preserve"> the first time I was hospitalized, I was </w:t>
      </w:r>
      <w:r w:rsidRPr="0ADE37C4" w:rsidR="4AE42CB6">
        <w:rPr>
          <w:rFonts w:ascii="Arial" w:hAnsi="Arial"/>
        </w:rPr>
        <w:t>hospitalized</w:t>
      </w:r>
      <w:r w:rsidRPr="0ADE37C4" w:rsidR="4AE42CB6">
        <w:rPr>
          <w:rFonts w:ascii="Arial" w:hAnsi="Arial"/>
        </w:rPr>
        <w:t xml:space="preserve"> Our Lady of Peace </w:t>
      </w:r>
      <w:r w:rsidRPr="0ADE37C4" w:rsidR="77D9B732">
        <w:rPr>
          <w:rFonts w:ascii="Arial" w:hAnsi="Arial"/>
        </w:rPr>
        <w:t xml:space="preserve">in Louisville </w:t>
      </w:r>
      <w:r w:rsidRPr="0ADE37C4" w:rsidR="4AE42CB6">
        <w:rPr>
          <w:rFonts w:ascii="Arial" w:hAnsi="Arial"/>
        </w:rPr>
        <w:t xml:space="preserve">mobile. It </w:t>
      </w:r>
      <w:r w:rsidRPr="0ADE37C4" w:rsidR="4AE42CB6">
        <w:rPr>
          <w:rFonts w:ascii="Arial" w:hAnsi="Arial"/>
        </w:rPr>
        <w:t>was</w:t>
      </w:r>
      <w:r w:rsidRPr="0ADE37C4" w:rsidR="4AE42CB6">
        <w:rPr>
          <w:rFonts w:ascii="Arial" w:hAnsi="Arial"/>
        </w:rPr>
        <w:t xml:space="preserve"> </w:t>
      </w:r>
      <w:r w:rsidRPr="0ADE37C4" w:rsidR="4AE42CB6">
        <w:rPr>
          <w:rFonts w:ascii="Arial" w:hAnsi="Arial"/>
        </w:rPr>
        <w:t>i</w:t>
      </w:r>
      <w:r w:rsidRPr="0ADE37C4" w:rsidR="4AE42CB6">
        <w:rPr>
          <w:rFonts w:ascii="Arial" w:hAnsi="Arial"/>
        </w:rPr>
        <w:t xml:space="preserve"> </w:t>
      </w:r>
      <w:r w:rsidRPr="0ADE37C4" w:rsidR="4AE42CB6">
        <w:rPr>
          <w:rFonts w:ascii="Arial" w:hAnsi="Arial"/>
        </w:rPr>
        <w:t>i</w:t>
      </w:r>
      <w:r w:rsidRPr="0ADE37C4" w:rsidR="4AE42CB6">
        <w:rPr>
          <w:rFonts w:ascii="Arial" w:hAnsi="Arial"/>
        </w:rPr>
        <w:t xml:space="preserve"> started off with Sam and Lexington because that's where my</w:t>
      </w:r>
      <w:r w:rsidRPr="0ADE37C4" w:rsidR="65CA9860">
        <w:rPr>
          <w:rFonts w:ascii="Arial" w:hAnsi="Arial"/>
        </w:rPr>
        <w:t>,</w:t>
      </w:r>
      <w:r w:rsidRPr="0ADE37C4" w:rsidR="4AE42CB6">
        <w:rPr>
          <w:rFonts w:ascii="Arial" w:hAnsi="Arial"/>
        </w:rPr>
        <w:t xml:space="preserve"> I had an overdose. And so </w:t>
      </w:r>
      <w:r w:rsidRPr="0ADE37C4" w:rsidR="4AE42CB6">
        <w:rPr>
          <w:rFonts w:ascii="Arial" w:hAnsi="Arial"/>
        </w:rPr>
        <w:t>that's</w:t>
      </w:r>
      <w:r w:rsidRPr="0ADE37C4" w:rsidR="4AE42CB6">
        <w:rPr>
          <w:rFonts w:ascii="Arial" w:hAnsi="Arial"/>
        </w:rPr>
        <w:t xml:space="preserve"> where that happened. And they took great care of me there. But I remember very specifically the moment somebody came into my room and was like, </w:t>
      </w:r>
      <w:r w:rsidRPr="0ADE37C4" w:rsidR="5BD31710">
        <w:rPr>
          <w:rFonts w:ascii="Arial" w:hAnsi="Arial"/>
        </w:rPr>
        <w:t>“S</w:t>
      </w:r>
      <w:r w:rsidRPr="0ADE37C4" w:rsidR="4AE42CB6">
        <w:rPr>
          <w:rFonts w:ascii="Arial" w:hAnsi="Arial"/>
        </w:rPr>
        <w:t xml:space="preserve">o you </w:t>
      </w:r>
      <w:r w:rsidRPr="0ADE37C4" w:rsidR="4AE42CB6">
        <w:rPr>
          <w:rFonts w:ascii="Arial" w:hAnsi="Arial"/>
        </w:rPr>
        <w:t>don't get to go home.</w:t>
      </w:r>
      <w:r w:rsidRPr="0ADE37C4" w:rsidR="7D2E81F3">
        <w:rPr>
          <w:rFonts w:ascii="Arial" w:hAnsi="Arial"/>
        </w:rPr>
        <w:t>”</w:t>
      </w:r>
      <w:r w:rsidRPr="0ADE37C4" w:rsidR="4AE42CB6">
        <w:rPr>
          <w:rFonts w:ascii="Arial" w:hAnsi="Arial"/>
        </w:rPr>
        <w:t xml:space="preserve"> Well, like when something like that </w:t>
      </w:r>
      <w:r w:rsidRPr="0ADE37C4" w:rsidR="4AE42CB6">
        <w:rPr>
          <w:rFonts w:ascii="Arial" w:hAnsi="Arial"/>
        </w:rPr>
        <w:t>happens, like</w:t>
      </w:r>
      <w:r w:rsidRPr="0ADE37C4" w:rsidR="4AE42CB6">
        <w:rPr>
          <w:rFonts w:ascii="Arial" w:hAnsi="Arial"/>
        </w:rPr>
        <w:t xml:space="preserve"> you have to stay here. And I was like, I </w:t>
      </w:r>
      <w:r w:rsidRPr="0ADE37C4" w:rsidR="4AE42CB6">
        <w:rPr>
          <w:rFonts w:ascii="Arial" w:hAnsi="Arial"/>
        </w:rPr>
        <w:t>kind of freaked</w:t>
      </w:r>
      <w:r w:rsidRPr="0ADE37C4" w:rsidR="4AE42CB6">
        <w:rPr>
          <w:rFonts w:ascii="Arial" w:hAnsi="Arial"/>
        </w:rPr>
        <w:t xml:space="preserve"> out. I was like </w:t>
      </w:r>
      <w:r w:rsidRPr="0ADE37C4" w:rsidR="0A4FD2D1">
        <w:rPr>
          <w:rFonts w:ascii="Arial" w:hAnsi="Arial"/>
        </w:rPr>
        <w:t>“</w:t>
      </w:r>
      <w:r w:rsidRPr="0ADE37C4" w:rsidR="4AE42CB6">
        <w:rPr>
          <w:rFonts w:ascii="Arial" w:hAnsi="Arial"/>
        </w:rPr>
        <w:t>Sorry, what</w:t>
      </w:r>
      <w:r w:rsidRPr="0ADE37C4" w:rsidR="55EBE3A1">
        <w:rPr>
          <w:rFonts w:ascii="Arial" w:hAnsi="Arial"/>
        </w:rPr>
        <w:t>?”</w:t>
      </w:r>
      <w:r w:rsidRPr="0ADE37C4" w:rsidR="4AE42CB6">
        <w:rPr>
          <w:rFonts w:ascii="Arial" w:hAnsi="Arial"/>
        </w:rPr>
        <w:t xml:space="preserve"> and </w:t>
      </w:r>
      <w:r w:rsidRPr="0ADE37C4" w:rsidR="4AE42CB6">
        <w:rPr>
          <w:rFonts w:ascii="Arial" w:hAnsi="Arial"/>
        </w:rPr>
        <w:t>they're</w:t>
      </w:r>
      <w:r w:rsidRPr="0ADE37C4" w:rsidR="4AE42CB6">
        <w:rPr>
          <w:rFonts w:ascii="Arial" w:hAnsi="Arial"/>
        </w:rPr>
        <w:t xml:space="preserve"> like, </w:t>
      </w:r>
      <w:r w:rsidRPr="0ADE37C4" w:rsidR="2FF3F842">
        <w:rPr>
          <w:rFonts w:ascii="Arial" w:hAnsi="Arial"/>
        </w:rPr>
        <w:t>"Y</w:t>
      </w:r>
      <w:r w:rsidRPr="0ADE37C4" w:rsidR="4AE42CB6">
        <w:rPr>
          <w:rFonts w:ascii="Arial" w:hAnsi="Arial"/>
        </w:rPr>
        <w:t>eah, like for your safety</w:t>
      </w:r>
      <w:r w:rsidRPr="0ADE37C4" w:rsidR="01048A30">
        <w:rPr>
          <w:rFonts w:ascii="Arial" w:hAnsi="Arial"/>
        </w:rPr>
        <w:t>,</w:t>
      </w:r>
      <w:r w:rsidRPr="0ADE37C4" w:rsidR="4AE42CB6">
        <w:rPr>
          <w:rFonts w:ascii="Arial" w:hAnsi="Arial"/>
        </w:rPr>
        <w:t xml:space="preserve"> like</w:t>
      </w:r>
      <w:r w:rsidRPr="0ADE37C4" w:rsidR="3B4162D4">
        <w:rPr>
          <w:rFonts w:ascii="Arial" w:hAnsi="Arial"/>
        </w:rPr>
        <w:t>,</w:t>
      </w:r>
      <w:r w:rsidRPr="0ADE37C4" w:rsidR="4AE42CB6">
        <w:rPr>
          <w:rFonts w:ascii="Arial" w:hAnsi="Arial"/>
        </w:rPr>
        <w:t xml:space="preserve"> you're </w:t>
      </w:r>
      <w:r w:rsidRPr="0ADE37C4" w:rsidR="4AE42CB6">
        <w:rPr>
          <w:rFonts w:ascii="Arial" w:hAnsi="Arial"/>
        </w:rPr>
        <w:t>gonna</w:t>
      </w:r>
      <w:r w:rsidRPr="0ADE37C4" w:rsidR="4AE42CB6">
        <w:rPr>
          <w:rFonts w:ascii="Arial" w:hAnsi="Arial"/>
        </w:rPr>
        <w:t xml:space="preserve"> go inpatient</w:t>
      </w:r>
      <w:r w:rsidRPr="0ADE37C4" w:rsidR="342554F6">
        <w:rPr>
          <w:rFonts w:ascii="Arial" w:hAnsi="Arial"/>
        </w:rPr>
        <w:t>.” And I was like Oh,</w:t>
      </w:r>
      <w:r w:rsidRPr="0ADE37C4" w:rsidR="4AE42CB6">
        <w:rPr>
          <w:rFonts w:ascii="Arial" w:hAnsi="Arial"/>
        </w:rPr>
        <w:t xml:space="preserve"> no, no, no,</w:t>
      </w:r>
      <w:r w:rsidRPr="0ADE37C4" w:rsidR="15359EEE">
        <w:rPr>
          <w:rFonts w:ascii="Arial" w:hAnsi="Arial"/>
        </w:rPr>
        <w:t>”</w:t>
      </w:r>
      <w:r w:rsidRPr="0ADE37C4" w:rsidR="4AE42CB6">
        <w:rPr>
          <w:rFonts w:ascii="Arial" w:hAnsi="Arial"/>
        </w:rPr>
        <w:t xml:space="preserve"> because I was in school at the time. </w:t>
      </w:r>
      <w:r w:rsidRPr="0ADE37C4" w:rsidR="4AE42CB6">
        <w:rPr>
          <w:rFonts w:ascii="Arial" w:hAnsi="Arial"/>
        </w:rPr>
        <w:t>I was all</w:t>
      </w:r>
      <w:r w:rsidRPr="0ADE37C4" w:rsidR="4AE42CB6">
        <w:rPr>
          <w:rFonts w:ascii="Arial" w:hAnsi="Arial"/>
        </w:rPr>
        <w:t xml:space="preserve"> I was thinking about was like, I </w:t>
      </w:r>
      <w:r w:rsidRPr="0ADE37C4" w:rsidR="4AE42CB6">
        <w:rPr>
          <w:rFonts w:ascii="Arial" w:hAnsi="Arial"/>
        </w:rPr>
        <w:t xml:space="preserve">have </w:t>
      </w:r>
      <w:r w:rsidRPr="0ADE37C4" w:rsidR="726CFF2F">
        <w:rPr>
          <w:rFonts w:ascii="Arial" w:hAnsi="Arial"/>
        </w:rPr>
        <w:t>tests c</w:t>
      </w:r>
      <w:r w:rsidRPr="0ADE37C4" w:rsidR="4AE42CB6">
        <w:rPr>
          <w:rFonts w:ascii="Arial" w:hAnsi="Arial"/>
        </w:rPr>
        <w:t xml:space="preserve">oming up, I have assignments </w:t>
      </w:r>
      <w:r w:rsidRPr="0ADE37C4" w:rsidR="4AE42CB6">
        <w:rPr>
          <w:rFonts w:ascii="Arial" w:hAnsi="Arial"/>
        </w:rPr>
        <w:t>do</w:t>
      </w:r>
      <w:r w:rsidRPr="0ADE37C4" w:rsidR="4AE42CB6">
        <w:rPr>
          <w:rFonts w:ascii="Arial" w:hAnsi="Arial"/>
        </w:rPr>
        <w:t xml:space="preserve"> like, that's not </w:t>
      </w:r>
      <w:r w:rsidRPr="0ADE37C4" w:rsidR="4AE42CB6">
        <w:rPr>
          <w:rFonts w:ascii="Arial" w:hAnsi="Arial"/>
        </w:rPr>
        <w:t>gonna</w:t>
      </w:r>
      <w:r w:rsidRPr="0ADE37C4" w:rsidR="4AE42CB6">
        <w:rPr>
          <w:rFonts w:ascii="Arial" w:hAnsi="Arial"/>
        </w:rPr>
        <w:t xml:space="preserve"> work for me. Like, </w:t>
      </w:r>
      <w:r w:rsidRPr="0ADE37C4" w:rsidR="57CC9C03">
        <w:rPr>
          <w:rFonts w:ascii="Arial" w:hAnsi="Arial"/>
        </w:rPr>
        <w:t>“W</w:t>
      </w:r>
      <w:r w:rsidRPr="0ADE37C4" w:rsidR="4AE42CB6">
        <w:rPr>
          <w:rFonts w:ascii="Arial" w:hAnsi="Arial"/>
        </w:rPr>
        <w:t xml:space="preserve">ell, what's not </w:t>
      </w:r>
      <w:r w:rsidRPr="0ADE37C4" w:rsidR="4AE42CB6">
        <w:rPr>
          <w:rFonts w:ascii="Arial" w:hAnsi="Arial"/>
        </w:rPr>
        <w:t>gonna</w:t>
      </w:r>
      <w:r w:rsidRPr="0ADE37C4" w:rsidR="4AE42CB6">
        <w:rPr>
          <w:rFonts w:ascii="Arial" w:hAnsi="Arial"/>
        </w:rPr>
        <w:t xml:space="preserve"> work for us</w:t>
      </w:r>
      <w:r w:rsidRPr="0ADE37C4" w:rsidR="1EE76CBB">
        <w:rPr>
          <w:rFonts w:ascii="Arial" w:hAnsi="Arial"/>
        </w:rPr>
        <w:t>, i</w:t>
      </w:r>
      <w:r w:rsidRPr="0ADE37C4" w:rsidR="4AE42CB6">
        <w:rPr>
          <w:rFonts w:ascii="Arial" w:hAnsi="Arial"/>
        </w:rPr>
        <w:t>s you going home and trying to kill yourself</w:t>
      </w:r>
      <w:r w:rsidRPr="0ADE37C4" w:rsidR="4E99EE47">
        <w:rPr>
          <w:rFonts w:ascii="Arial" w:hAnsi="Arial"/>
        </w:rPr>
        <w:t>.”</w:t>
      </w:r>
      <w:r w:rsidRPr="0ADE37C4" w:rsidR="4AE42CB6">
        <w:rPr>
          <w:rFonts w:ascii="Arial" w:hAnsi="Arial"/>
        </w:rPr>
        <w:t xml:space="preserve"> Like, I was like, </w:t>
      </w:r>
      <w:r w:rsidRPr="0ADE37C4" w:rsidR="5B23BEBB">
        <w:rPr>
          <w:rFonts w:ascii="Arial" w:hAnsi="Arial"/>
        </w:rPr>
        <w:t>“Y</w:t>
      </w:r>
      <w:r w:rsidRPr="0ADE37C4" w:rsidR="4AE42CB6">
        <w:rPr>
          <w:rFonts w:ascii="Arial" w:hAnsi="Arial"/>
        </w:rPr>
        <w:t xml:space="preserve">eah, alright, you know, I hear what you're saying, but can I just </w:t>
      </w:r>
      <w:r w:rsidRPr="0ADE37C4" w:rsidR="4D587D35">
        <w:rPr>
          <w:rFonts w:ascii="Arial" w:hAnsi="Arial"/>
        </w:rPr>
        <w:t xml:space="preserve">promise that </w:t>
      </w:r>
      <w:r w:rsidRPr="0ADE37C4" w:rsidR="4AE42CB6">
        <w:rPr>
          <w:rFonts w:ascii="Arial" w:hAnsi="Arial"/>
        </w:rPr>
        <w:t>I won't</w:t>
      </w:r>
      <w:r w:rsidRPr="0ADE37C4" w:rsidR="50CE1FBE">
        <w:rPr>
          <w:rFonts w:ascii="Arial" w:hAnsi="Arial"/>
        </w:rPr>
        <w:t>?”</w:t>
      </w:r>
      <w:r w:rsidRPr="0ADE37C4" w:rsidR="4AE42CB6">
        <w:rPr>
          <w:rFonts w:ascii="Arial" w:hAnsi="Arial"/>
        </w:rPr>
        <w:t xml:space="preserve"> </w:t>
      </w:r>
      <w:r w:rsidRPr="0ADE37C4" w:rsidR="03C1F02B">
        <w:rPr>
          <w:rFonts w:ascii="Arial" w:hAnsi="Arial"/>
        </w:rPr>
        <w:t>I</w:t>
      </w:r>
      <w:r w:rsidRPr="0ADE37C4" w:rsidR="4AE42CB6">
        <w:rPr>
          <w:rFonts w:ascii="Arial" w:hAnsi="Arial"/>
        </w:rPr>
        <w:t xml:space="preserve"> took an hour and a half ambulance </w:t>
      </w:r>
      <w:r w:rsidRPr="0ADE37C4" w:rsidR="4AE42CB6">
        <w:rPr>
          <w:rFonts w:ascii="Arial" w:hAnsi="Arial"/>
        </w:rPr>
        <w:t>ride</w:t>
      </w:r>
      <w:r w:rsidRPr="0ADE37C4" w:rsidR="235BB9F7">
        <w:rPr>
          <w:rFonts w:ascii="Arial" w:hAnsi="Arial"/>
        </w:rPr>
        <w:t>,</w:t>
      </w:r>
      <w:r w:rsidRPr="0ADE37C4" w:rsidR="4AE42CB6">
        <w:rPr>
          <w:rFonts w:ascii="Arial" w:hAnsi="Arial"/>
        </w:rPr>
        <w:t xml:space="preserve"> because</w:t>
      </w:r>
      <w:r w:rsidRPr="0ADE37C4" w:rsidR="4AE42CB6">
        <w:rPr>
          <w:rFonts w:ascii="Arial" w:hAnsi="Arial"/>
        </w:rPr>
        <w:t xml:space="preserve"> </w:t>
      </w:r>
      <w:r w:rsidRPr="0ADE37C4" w:rsidR="4AE42CB6">
        <w:rPr>
          <w:rFonts w:ascii="Arial" w:hAnsi="Arial"/>
        </w:rPr>
        <w:t>that's</w:t>
      </w:r>
      <w:r w:rsidRPr="0ADE37C4" w:rsidR="4AE42CB6">
        <w:rPr>
          <w:rFonts w:ascii="Arial" w:hAnsi="Arial"/>
        </w:rPr>
        <w:t xml:space="preserve"> how they do it</w:t>
      </w:r>
      <w:r w:rsidRPr="0ADE37C4" w:rsidR="10987041">
        <w:rPr>
          <w:rFonts w:ascii="Arial" w:hAnsi="Arial"/>
        </w:rPr>
        <w:t>,</w:t>
      </w:r>
      <w:r w:rsidRPr="0ADE37C4" w:rsidR="4AE42CB6">
        <w:rPr>
          <w:rFonts w:ascii="Arial" w:hAnsi="Arial"/>
        </w:rPr>
        <w:t xml:space="preserve"> to Our Lady of Peace in Louisville</w:t>
      </w:r>
      <w:r w:rsidRPr="0ADE37C4" w:rsidR="2F464CB3">
        <w:rPr>
          <w:rFonts w:ascii="Arial" w:hAnsi="Arial"/>
        </w:rPr>
        <w:t>. W</w:t>
      </w:r>
      <w:r w:rsidRPr="0ADE37C4" w:rsidR="4AE42CB6">
        <w:rPr>
          <w:rFonts w:ascii="Arial" w:hAnsi="Arial"/>
        </w:rPr>
        <w:t>hen I got there</w:t>
      </w:r>
      <w:r w:rsidRPr="0ADE37C4" w:rsidR="343B6A05">
        <w:rPr>
          <w:rFonts w:ascii="Arial" w:hAnsi="Arial"/>
        </w:rPr>
        <w:t>, I</w:t>
      </w:r>
      <w:r w:rsidRPr="0ADE37C4" w:rsidR="4AE42CB6">
        <w:rPr>
          <w:rFonts w:ascii="Arial" w:hAnsi="Arial"/>
        </w:rPr>
        <w:t xml:space="preserve"> met the most amazing people</w:t>
      </w:r>
      <w:r w:rsidRPr="0ADE37C4" w:rsidR="16D3F589">
        <w:rPr>
          <w:rFonts w:ascii="Arial" w:hAnsi="Arial"/>
        </w:rPr>
        <w:t xml:space="preserve">. </w:t>
      </w:r>
      <w:r w:rsidRPr="0ADE37C4" w:rsidR="4AE42CB6">
        <w:rPr>
          <w:rFonts w:ascii="Arial" w:hAnsi="Arial"/>
        </w:rPr>
        <w:t xml:space="preserve">I was so scared because </w:t>
      </w:r>
      <w:r w:rsidRPr="0ADE37C4" w:rsidR="4AE42CB6">
        <w:rPr>
          <w:rFonts w:ascii="Arial" w:hAnsi="Arial"/>
        </w:rPr>
        <w:t>it</w:t>
      </w:r>
      <w:r w:rsidRPr="0ADE37C4" w:rsidR="4AE42CB6">
        <w:rPr>
          <w:rFonts w:ascii="Arial" w:hAnsi="Arial"/>
        </w:rPr>
        <w:t>'s</w:t>
      </w:r>
      <w:r w:rsidRPr="0ADE37C4" w:rsidR="4AE42CB6">
        <w:rPr>
          <w:rFonts w:ascii="Arial" w:hAnsi="Arial"/>
        </w:rPr>
        <w:t xml:space="preserve"> </w:t>
      </w:r>
      <w:r w:rsidRPr="0ADE37C4" w:rsidR="4AE42CB6">
        <w:rPr>
          <w:rFonts w:ascii="Arial" w:hAnsi="Arial"/>
        </w:rPr>
        <w:t>essentially like</w:t>
      </w:r>
      <w:r w:rsidRPr="0ADE37C4" w:rsidR="4AE42CB6">
        <w:rPr>
          <w:rFonts w:ascii="Arial" w:hAnsi="Arial"/>
        </w:rPr>
        <w:t xml:space="preserve"> going to jail. Like they take all belongings </w:t>
      </w:r>
      <w:r w:rsidRPr="0ADE37C4" w:rsidR="4AE42CB6">
        <w:rPr>
          <w:rFonts w:ascii="Arial" w:hAnsi="Arial"/>
        </w:rPr>
        <w:t>you're</w:t>
      </w:r>
      <w:r w:rsidRPr="0ADE37C4" w:rsidR="4AE42CB6">
        <w:rPr>
          <w:rFonts w:ascii="Arial" w:hAnsi="Arial"/>
        </w:rPr>
        <w:t xml:space="preserve"> not allowed to have like drawstrings on your pants, you </w:t>
      </w:r>
      <w:r w:rsidRPr="0ADE37C4" w:rsidR="4AE42CB6">
        <w:rPr>
          <w:rFonts w:ascii="Arial" w:hAnsi="Arial"/>
        </w:rPr>
        <w:t>can't</w:t>
      </w:r>
      <w:r w:rsidRPr="0ADE37C4" w:rsidR="4AE42CB6">
        <w:rPr>
          <w:rFonts w:ascii="Arial" w:hAnsi="Arial"/>
        </w:rPr>
        <w:t xml:space="preserve"> have p</w:t>
      </w:r>
      <w:r w:rsidRPr="0ADE37C4" w:rsidR="6035E635">
        <w:rPr>
          <w:rFonts w:ascii="Arial" w:hAnsi="Arial"/>
        </w:rPr>
        <w:t>e</w:t>
      </w:r>
      <w:r w:rsidRPr="0ADE37C4" w:rsidR="4AE42CB6">
        <w:rPr>
          <w:rFonts w:ascii="Arial" w:hAnsi="Arial"/>
        </w:rPr>
        <w:t>ns like anything that would be considered a weapon that you could like, somehow harm yourself or somebody else when they take that</w:t>
      </w:r>
      <w:r w:rsidRPr="0ADE37C4" w:rsidR="631462C3">
        <w:rPr>
          <w:rFonts w:ascii="Arial" w:hAnsi="Arial"/>
        </w:rPr>
        <w:t>,</w:t>
      </w:r>
      <w:r w:rsidRPr="0ADE37C4" w:rsidR="4AE42CB6">
        <w:rPr>
          <w:rFonts w:ascii="Arial" w:hAnsi="Arial"/>
        </w:rPr>
        <w:t xml:space="preserve"> which is </w:t>
      </w:r>
      <w:r w:rsidRPr="0ADE37C4" w:rsidR="4AE42CB6">
        <w:rPr>
          <w:rFonts w:ascii="Arial" w:hAnsi="Arial"/>
        </w:rPr>
        <w:t>essentially everything</w:t>
      </w:r>
      <w:r w:rsidRPr="0ADE37C4" w:rsidR="4AE42CB6">
        <w:rPr>
          <w:rFonts w:ascii="Arial" w:hAnsi="Arial"/>
        </w:rPr>
        <w:t xml:space="preserve">. I </w:t>
      </w:r>
      <w:r w:rsidRPr="0ADE37C4" w:rsidR="4AE42CB6">
        <w:rPr>
          <w:rFonts w:ascii="Arial" w:hAnsi="Arial"/>
        </w:rPr>
        <w:t>don't</w:t>
      </w:r>
      <w:r w:rsidRPr="0ADE37C4" w:rsidR="4AE42CB6">
        <w:rPr>
          <w:rFonts w:ascii="Arial" w:hAnsi="Arial"/>
        </w:rPr>
        <w:t xml:space="preserve"> know </w:t>
      </w:r>
      <w:r w:rsidRPr="0ADE37C4" w:rsidR="4AE42CB6">
        <w:rPr>
          <w:rFonts w:ascii="Arial" w:hAnsi="Arial"/>
        </w:rPr>
        <w:t>this,</w:t>
      </w:r>
      <w:r w:rsidRPr="0ADE37C4" w:rsidR="4AE42CB6">
        <w:rPr>
          <w:rFonts w:ascii="Arial" w:hAnsi="Arial"/>
        </w:rPr>
        <w:t xml:space="preserve"> this is very personal</w:t>
      </w:r>
      <w:r w:rsidRPr="0ADE37C4" w:rsidR="65DE9AEE">
        <w:rPr>
          <w:rFonts w:ascii="Arial" w:hAnsi="Arial"/>
        </w:rPr>
        <w:t>, b</w:t>
      </w:r>
      <w:r w:rsidRPr="0ADE37C4" w:rsidR="4AE42CB6">
        <w:rPr>
          <w:rFonts w:ascii="Arial" w:hAnsi="Arial"/>
        </w:rPr>
        <w:t xml:space="preserve">ut one thing I remember is that I </w:t>
      </w:r>
      <w:r w:rsidRPr="0ADE37C4" w:rsidR="4AE42CB6">
        <w:rPr>
          <w:rFonts w:ascii="Arial" w:hAnsi="Arial"/>
        </w:rPr>
        <w:t>couldn't</w:t>
      </w:r>
      <w:r w:rsidRPr="0ADE37C4" w:rsidR="4AE42CB6">
        <w:rPr>
          <w:rFonts w:ascii="Arial" w:hAnsi="Arial"/>
        </w:rPr>
        <w:t>, like</w:t>
      </w:r>
      <w:r w:rsidRPr="0ADE37C4" w:rsidR="6C666A5A">
        <w:rPr>
          <w:rFonts w:ascii="Arial" w:hAnsi="Arial"/>
        </w:rPr>
        <w:t>,</w:t>
      </w:r>
      <w:r w:rsidRPr="0ADE37C4" w:rsidR="4AE42CB6">
        <w:rPr>
          <w:rFonts w:ascii="Arial" w:hAnsi="Arial"/>
        </w:rPr>
        <w:t xml:space="preserve"> my clothes were taken from me and so I </w:t>
      </w:r>
      <w:r w:rsidRPr="0ADE37C4" w:rsidR="4AE42CB6">
        <w:rPr>
          <w:rFonts w:ascii="Arial" w:hAnsi="Arial"/>
        </w:rPr>
        <w:t>couldn't</w:t>
      </w:r>
      <w:r w:rsidRPr="0ADE37C4" w:rsidR="4AE42CB6">
        <w:rPr>
          <w:rFonts w:ascii="Arial" w:hAnsi="Arial"/>
        </w:rPr>
        <w:t xml:space="preserve"> get </w:t>
      </w:r>
      <w:r w:rsidRPr="0ADE37C4" w:rsidR="66431FFE">
        <w:rPr>
          <w:rFonts w:ascii="Arial" w:hAnsi="Arial"/>
        </w:rPr>
        <w:t>clothes</w:t>
      </w:r>
      <w:r w:rsidRPr="0ADE37C4" w:rsidR="4AE42CB6">
        <w:rPr>
          <w:rFonts w:ascii="Arial" w:hAnsi="Arial"/>
        </w:rPr>
        <w:t xml:space="preserve">. And I also </w:t>
      </w:r>
      <w:r w:rsidRPr="0ADE37C4" w:rsidR="4AE42CB6">
        <w:rPr>
          <w:rFonts w:ascii="Arial" w:hAnsi="Arial"/>
        </w:rPr>
        <w:t>couldn't</w:t>
      </w:r>
      <w:r w:rsidRPr="0ADE37C4" w:rsidR="4AE42CB6">
        <w:rPr>
          <w:rFonts w:ascii="Arial" w:hAnsi="Arial"/>
        </w:rPr>
        <w:t xml:space="preserve"> get like feminine products </w:t>
      </w:r>
      <w:r w:rsidRPr="0ADE37C4" w:rsidR="290096D1">
        <w:rPr>
          <w:rFonts w:ascii="Arial" w:hAnsi="Arial"/>
        </w:rPr>
        <w:t>because t</w:t>
      </w:r>
      <w:r w:rsidRPr="0ADE37C4" w:rsidR="4AE42CB6">
        <w:rPr>
          <w:rFonts w:ascii="Arial" w:hAnsi="Arial"/>
        </w:rPr>
        <w:t>hey like were, for some reason</w:t>
      </w:r>
      <w:r w:rsidRPr="0ADE37C4" w:rsidR="75C3F3CD">
        <w:rPr>
          <w:rFonts w:ascii="Arial" w:hAnsi="Arial"/>
        </w:rPr>
        <w:t>, i</w:t>
      </w:r>
      <w:r w:rsidRPr="0ADE37C4" w:rsidR="4AE42CB6">
        <w:rPr>
          <w:rFonts w:ascii="Arial" w:hAnsi="Arial"/>
        </w:rPr>
        <w:t xml:space="preserve">t was like some bureaucratic system that </w:t>
      </w:r>
      <w:r w:rsidRPr="0ADE37C4" w:rsidR="66700FA1">
        <w:rPr>
          <w:rFonts w:ascii="Arial" w:hAnsi="Arial"/>
        </w:rPr>
        <w:t xml:space="preserve">they </w:t>
      </w:r>
      <w:r w:rsidRPr="0ADE37C4" w:rsidR="4AE42CB6">
        <w:rPr>
          <w:rFonts w:ascii="Arial" w:hAnsi="Arial"/>
        </w:rPr>
        <w:t xml:space="preserve">were like, </w:t>
      </w:r>
      <w:r w:rsidRPr="0ADE37C4" w:rsidR="6203DC94">
        <w:rPr>
          <w:rFonts w:ascii="Arial" w:hAnsi="Arial"/>
        </w:rPr>
        <w:t>"W</w:t>
      </w:r>
      <w:r w:rsidRPr="0ADE37C4" w:rsidR="4AE42CB6">
        <w:rPr>
          <w:rFonts w:ascii="Arial" w:hAnsi="Arial"/>
        </w:rPr>
        <w:t xml:space="preserve">e </w:t>
      </w:r>
      <w:r w:rsidRPr="0ADE37C4" w:rsidR="4AE42CB6">
        <w:rPr>
          <w:rFonts w:ascii="Arial" w:hAnsi="Arial"/>
        </w:rPr>
        <w:t>don't have them in this location right now.</w:t>
      </w:r>
      <w:r w:rsidRPr="0ADE37C4" w:rsidR="001A389E">
        <w:rPr>
          <w:rFonts w:ascii="Arial" w:hAnsi="Arial"/>
        </w:rPr>
        <w:t>”</w:t>
      </w:r>
      <w:r w:rsidRPr="0ADE37C4" w:rsidR="4AE42CB6">
        <w:rPr>
          <w:rFonts w:ascii="Arial" w:hAnsi="Arial"/>
        </w:rPr>
        <w:t xml:space="preserve"> And </w:t>
      </w:r>
      <w:r w:rsidRPr="0ADE37C4" w:rsidR="4AE42CB6">
        <w:rPr>
          <w:rFonts w:ascii="Arial" w:hAnsi="Arial"/>
        </w:rPr>
        <w:t>so</w:t>
      </w:r>
      <w:r w:rsidRPr="0ADE37C4" w:rsidR="4AE42CB6">
        <w:rPr>
          <w:rFonts w:ascii="Arial" w:hAnsi="Arial"/>
        </w:rPr>
        <w:t xml:space="preserve"> I was like two days without, like, feminine products. And like </w:t>
      </w:r>
      <w:r w:rsidRPr="0ADE37C4" w:rsidR="4AE42CB6">
        <w:rPr>
          <w:rFonts w:ascii="Arial" w:hAnsi="Arial"/>
        </w:rPr>
        <w:t>just normal</w:t>
      </w:r>
      <w:r w:rsidRPr="0ADE37C4" w:rsidR="4AE42CB6">
        <w:rPr>
          <w:rFonts w:ascii="Arial" w:hAnsi="Arial"/>
        </w:rPr>
        <w:t xml:space="preserve"> clothes, I was wearing a hospital gown, and just </w:t>
      </w:r>
      <w:r w:rsidRPr="0ADE37C4" w:rsidR="4AE42CB6">
        <w:rPr>
          <w:rFonts w:ascii="Arial" w:hAnsi="Arial"/>
        </w:rPr>
        <w:t>feeling like,</w:t>
      </w:r>
      <w:r w:rsidRPr="0ADE37C4" w:rsidR="4AE42CB6">
        <w:rPr>
          <w:rFonts w:ascii="Arial" w:hAnsi="Arial"/>
        </w:rPr>
        <w:t xml:space="preserve"> uncomfortable in my skin. But nobody there cared, like everyone was like, </w:t>
      </w:r>
      <w:r w:rsidRPr="0ADE37C4" w:rsidR="2BA80399">
        <w:rPr>
          <w:rFonts w:ascii="Arial" w:hAnsi="Arial"/>
        </w:rPr>
        <w:t>"W</w:t>
      </w:r>
      <w:r w:rsidRPr="0ADE37C4" w:rsidR="4AE42CB6">
        <w:rPr>
          <w:rFonts w:ascii="Arial" w:hAnsi="Arial"/>
        </w:rPr>
        <w:t>elcome to The Club, baby</w:t>
      </w:r>
      <w:r w:rsidRPr="0ADE37C4" w:rsidR="48CD6BC0">
        <w:rPr>
          <w:rFonts w:ascii="Arial" w:hAnsi="Arial"/>
        </w:rPr>
        <w:t>!”</w:t>
      </w:r>
      <w:r w:rsidRPr="0ADE37C4" w:rsidR="4AE42CB6">
        <w:rPr>
          <w:rFonts w:ascii="Arial" w:hAnsi="Arial"/>
        </w:rPr>
        <w:t xml:space="preserve"> And </w:t>
      </w:r>
      <w:r w:rsidRPr="0ADE37C4" w:rsidR="4AE42CB6">
        <w:rPr>
          <w:rFonts w:ascii="Arial" w:hAnsi="Arial"/>
        </w:rPr>
        <w:t>I just found that</w:t>
      </w:r>
      <w:r w:rsidRPr="0ADE37C4" w:rsidR="4AE42CB6">
        <w:rPr>
          <w:rFonts w:ascii="Arial" w:hAnsi="Arial"/>
        </w:rPr>
        <w:t xml:space="preserve"> was like the first place I had really found like solidarity with my situation, because I think most of my friends</w:t>
      </w:r>
      <w:r w:rsidRPr="0ADE37C4" w:rsidR="535D58E2">
        <w:rPr>
          <w:rFonts w:ascii="Arial" w:hAnsi="Arial"/>
        </w:rPr>
        <w:t xml:space="preserve">, </w:t>
      </w:r>
      <w:r w:rsidRPr="0ADE37C4" w:rsidR="4AE42CB6">
        <w:rPr>
          <w:rFonts w:ascii="Arial" w:hAnsi="Arial"/>
        </w:rPr>
        <w:t xml:space="preserve">present as neurotypical, you know, people. </w:t>
      </w:r>
      <w:r w:rsidRPr="0ADE37C4" w:rsidR="4AE42CB6">
        <w:rPr>
          <w:rFonts w:ascii="Arial" w:hAnsi="Arial"/>
        </w:rPr>
        <w:t>And while they sympathize with my situation, they did not understand at all, like really necessarily what was going on with me.</w:t>
      </w:r>
      <w:r w:rsidRPr="0ADE37C4" w:rsidR="4AE42CB6">
        <w:rPr>
          <w:rFonts w:ascii="Arial" w:hAnsi="Arial"/>
        </w:rPr>
        <w:t xml:space="preserve"> And </w:t>
      </w:r>
      <w:r w:rsidRPr="0ADE37C4" w:rsidR="4AE42CB6">
        <w:rPr>
          <w:rFonts w:ascii="Arial" w:hAnsi="Arial"/>
        </w:rPr>
        <w:t>so</w:t>
      </w:r>
      <w:r w:rsidRPr="0ADE37C4" w:rsidR="4AE42CB6">
        <w:rPr>
          <w:rFonts w:ascii="Arial" w:hAnsi="Arial"/>
        </w:rPr>
        <w:t xml:space="preserve"> like talking to them about it was super hard. </w:t>
      </w:r>
      <w:r w:rsidRPr="0ADE37C4" w:rsidR="4AE42CB6">
        <w:rPr>
          <w:rFonts w:ascii="Arial" w:hAnsi="Arial"/>
        </w:rPr>
        <w:t>And I just didn't want to be a burden to people, I remember that thought coming up a lot, like, I just don't want to be a burden.</w:t>
      </w:r>
      <w:r w:rsidRPr="0ADE37C4" w:rsidR="4AE42CB6">
        <w:rPr>
          <w:rFonts w:ascii="Arial" w:hAnsi="Arial"/>
        </w:rPr>
        <w:t xml:space="preserve"> And when I got to the hospital, like we had something to do, like every hour on the hour, like we </w:t>
      </w:r>
      <w:r w:rsidRPr="0ADE37C4" w:rsidR="60706857">
        <w:rPr>
          <w:rFonts w:ascii="Arial" w:hAnsi="Arial"/>
        </w:rPr>
        <w:t xml:space="preserve">were </w:t>
      </w:r>
      <w:r w:rsidRPr="0ADE37C4" w:rsidR="4AE42CB6">
        <w:rPr>
          <w:rFonts w:ascii="Arial" w:hAnsi="Arial"/>
        </w:rPr>
        <w:t xml:space="preserve">forced to be out of our rooms, essentially, we weren't forced to be out of our rooms, but they told us like, </w:t>
      </w:r>
      <w:r w:rsidRPr="0ADE37C4" w:rsidR="2DD06A3D">
        <w:rPr>
          <w:rFonts w:ascii="Arial" w:hAnsi="Arial"/>
        </w:rPr>
        <w:t>“I</w:t>
      </w:r>
      <w:r w:rsidRPr="0ADE37C4" w:rsidR="4AE42CB6">
        <w:rPr>
          <w:rFonts w:ascii="Arial" w:hAnsi="Arial"/>
        </w:rPr>
        <w:t xml:space="preserve">f you don't participate in group, you're </w:t>
      </w:r>
      <w:r w:rsidRPr="0ADE37C4" w:rsidR="4AE42CB6">
        <w:rPr>
          <w:rFonts w:ascii="Arial" w:hAnsi="Arial"/>
        </w:rPr>
        <w:t>gonna</w:t>
      </w:r>
      <w:r w:rsidRPr="0ADE37C4" w:rsidR="4AE42CB6">
        <w:rPr>
          <w:rFonts w:ascii="Arial" w:hAnsi="Arial"/>
        </w:rPr>
        <w:t xml:space="preserve"> be here longer. Like, we will keep you longer because </w:t>
      </w:r>
      <w:r w:rsidRPr="0ADE37C4" w:rsidR="4AE42CB6">
        <w:rPr>
          <w:rFonts w:ascii="Arial" w:hAnsi="Arial"/>
        </w:rPr>
        <w:t>you're</w:t>
      </w:r>
      <w:r w:rsidRPr="0ADE37C4" w:rsidR="4AE42CB6">
        <w:rPr>
          <w:rFonts w:ascii="Arial" w:hAnsi="Arial"/>
        </w:rPr>
        <w:t xml:space="preserve"> not </w:t>
      </w:r>
      <w:r w:rsidRPr="0ADE37C4" w:rsidR="4AE42CB6">
        <w:rPr>
          <w:rFonts w:ascii="Arial" w:hAnsi="Arial"/>
        </w:rPr>
        <w:t>participating</w:t>
      </w:r>
      <w:r w:rsidRPr="0ADE37C4" w:rsidR="4AE42CB6">
        <w:rPr>
          <w:rFonts w:ascii="Arial" w:hAnsi="Arial"/>
        </w:rPr>
        <w:t xml:space="preserve">, which is showing that </w:t>
      </w:r>
      <w:r w:rsidRPr="0ADE37C4" w:rsidR="4AE42CB6">
        <w:rPr>
          <w:rFonts w:ascii="Arial" w:hAnsi="Arial"/>
        </w:rPr>
        <w:t>you're</w:t>
      </w:r>
      <w:r w:rsidRPr="0ADE37C4" w:rsidR="4AE42CB6">
        <w:rPr>
          <w:rFonts w:ascii="Arial" w:hAnsi="Arial"/>
        </w:rPr>
        <w:t xml:space="preserve"> still depressed.</w:t>
      </w:r>
      <w:r w:rsidRPr="0ADE37C4" w:rsidR="61822603">
        <w:rPr>
          <w:rFonts w:ascii="Arial" w:hAnsi="Arial"/>
        </w:rPr>
        <w:t>”</w:t>
      </w:r>
      <w:r w:rsidRPr="0ADE37C4" w:rsidR="4AE42CB6">
        <w:rPr>
          <w:rFonts w:ascii="Arial" w:hAnsi="Arial"/>
        </w:rPr>
        <w:t xml:space="preserve"> And I was like, </w:t>
      </w:r>
      <w:r w:rsidRPr="0ADE37C4" w:rsidR="33B969EA">
        <w:rPr>
          <w:rFonts w:ascii="Arial" w:hAnsi="Arial"/>
        </w:rPr>
        <w:t>“</w:t>
      </w:r>
      <w:r w:rsidRPr="0ADE37C4" w:rsidR="4AE42CB6">
        <w:rPr>
          <w:rFonts w:ascii="Arial" w:hAnsi="Arial"/>
        </w:rPr>
        <w:t>Okay, well</w:t>
      </w:r>
      <w:r w:rsidRPr="0ADE37C4" w:rsidR="499C73C2">
        <w:rPr>
          <w:rFonts w:ascii="Arial" w:hAnsi="Arial"/>
        </w:rPr>
        <w:t>, say no more, I will go to the</w:t>
      </w:r>
      <w:r w:rsidRPr="0ADE37C4" w:rsidR="4AE42CB6">
        <w:rPr>
          <w:rFonts w:ascii="Arial" w:hAnsi="Arial"/>
        </w:rPr>
        <w:t xml:space="preserve"> group.</w:t>
      </w:r>
      <w:r w:rsidRPr="0ADE37C4" w:rsidR="7A59899E">
        <w:rPr>
          <w:rFonts w:ascii="Arial" w:hAnsi="Arial"/>
        </w:rPr>
        <w:t>”</w:t>
      </w:r>
      <w:r w:rsidRPr="0ADE37C4" w:rsidR="4AE42CB6">
        <w:rPr>
          <w:rFonts w:ascii="Arial" w:hAnsi="Arial"/>
        </w:rPr>
        <w:t xml:space="preserve"> So that was </w:t>
      </w:r>
      <w:r w:rsidRPr="0ADE37C4" w:rsidR="4AE42CB6">
        <w:rPr>
          <w:rFonts w:ascii="Arial" w:hAnsi="Arial"/>
        </w:rPr>
        <w:t>like,</w:t>
      </w:r>
      <w:r w:rsidRPr="0ADE37C4" w:rsidR="4AE42CB6">
        <w:rPr>
          <w:rFonts w:ascii="Arial" w:hAnsi="Arial"/>
        </w:rPr>
        <w:t xml:space="preserve"> the first time I had done something like group therapy or like a support group. And it </w:t>
      </w:r>
      <w:r w:rsidRPr="0ADE37C4" w:rsidR="4AE42CB6">
        <w:rPr>
          <w:rFonts w:ascii="Arial" w:hAnsi="Arial"/>
        </w:rPr>
        <w:t>truly changed</w:t>
      </w:r>
      <w:r w:rsidRPr="0ADE37C4" w:rsidR="4AE42CB6">
        <w:rPr>
          <w:rFonts w:ascii="Arial" w:hAnsi="Arial"/>
        </w:rPr>
        <w:t xml:space="preserve"> my life. Like, I </w:t>
      </w:r>
      <w:r w:rsidRPr="0ADE37C4" w:rsidR="4AE42CB6">
        <w:rPr>
          <w:rFonts w:ascii="Arial" w:hAnsi="Arial"/>
        </w:rPr>
        <w:t>immediately</w:t>
      </w:r>
      <w:r w:rsidRPr="0ADE37C4" w:rsidR="4AE42CB6">
        <w:rPr>
          <w:rFonts w:ascii="Arial" w:hAnsi="Arial"/>
        </w:rPr>
        <w:t xml:space="preserve"> was asking, like, </w:t>
      </w:r>
      <w:r w:rsidRPr="0ADE37C4" w:rsidR="49D19250">
        <w:rPr>
          <w:rFonts w:ascii="Arial" w:hAnsi="Arial"/>
        </w:rPr>
        <w:t>“H</w:t>
      </w:r>
      <w:r w:rsidRPr="0ADE37C4" w:rsidR="4AE42CB6">
        <w:rPr>
          <w:rFonts w:ascii="Arial" w:hAnsi="Arial"/>
        </w:rPr>
        <w:t>ow do I get this, like outside of the hospital</w:t>
      </w:r>
      <w:r w:rsidRPr="0ADE37C4" w:rsidR="36E05E41">
        <w:rPr>
          <w:rFonts w:ascii="Arial" w:hAnsi="Arial"/>
        </w:rPr>
        <w:t xml:space="preserve">” </w:t>
      </w:r>
      <w:r w:rsidRPr="0ADE37C4" w:rsidR="4AE42CB6">
        <w:rPr>
          <w:rFonts w:ascii="Arial" w:hAnsi="Arial"/>
        </w:rPr>
        <w:t xml:space="preserve">because I need it, you know, like so badly. The people </w:t>
      </w:r>
      <w:r w:rsidRPr="0ADE37C4" w:rsidR="4AE42CB6">
        <w:rPr>
          <w:rFonts w:ascii="Arial" w:hAnsi="Arial"/>
        </w:rPr>
        <w:t>there,</w:t>
      </w:r>
      <w:r w:rsidRPr="0ADE37C4" w:rsidR="4AE42CB6">
        <w:rPr>
          <w:rFonts w:ascii="Arial" w:hAnsi="Arial"/>
        </w:rPr>
        <w:t xml:space="preserve"> </w:t>
      </w:r>
      <w:r w:rsidRPr="0ADE37C4" w:rsidR="4AE42CB6">
        <w:rPr>
          <w:rFonts w:ascii="Arial" w:hAnsi="Arial"/>
        </w:rPr>
        <w:t>just were</w:t>
      </w:r>
      <w:r w:rsidRPr="0ADE37C4" w:rsidR="4AE42CB6">
        <w:rPr>
          <w:rFonts w:ascii="Arial" w:hAnsi="Arial"/>
        </w:rPr>
        <w:t xml:space="preserve"> going through what I was going through, and just seeing people whose situations were not as bad as mine. And </w:t>
      </w:r>
      <w:r w:rsidRPr="0ADE37C4" w:rsidR="4AE42CB6">
        <w:rPr>
          <w:rFonts w:ascii="Arial" w:hAnsi="Arial"/>
        </w:rPr>
        <w:t>also</w:t>
      </w:r>
      <w:r w:rsidRPr="0ADE37C4" w:rsidR="4AE42CB6">
        <w:rPr>
          <w:rFonts w:ascii="Arial" w:hAnsi="Arial"/>
        </w:rPr>
        <w:t xml:space="preserve"> like way worse</w:t>
      </w:r>
      <w:r w:rsidRPr="0ADE37C4" w:rsidR="6F0CFEBA">
        <w:rPr>
          <w:rFonts w:ascii="Arial" w:hAnsi="Arial"/>
        </w:rPr>
        <w:t xml:space="preserve"> than mine,</w:t>
      </w:r>
      <w:r w:rsidRPr="0ADE37C4" w:rsidR="4AE42CB6">
        <w:rPr>
          <w:rFonts w:ascii="Arial" w:hAnsi="Arial"/>
        </w:rPr>
        <w:t xml:space="preserve"> it was just </w:t>
      </w:r>
      <w:r w:rsidRPr="0ADE37C4" w:rsidR="4AE42CB6">
        <w:rPr>
          <w:rFonts w:ascii="Arial" w:hAnsi="Arial"/>
        </w:rPr>
        <w:t>kind of like</w:t>
      </w:r>
      <w:r w:rsidRPr="0ADE37C4" w:rsidR="4AE42CB6">
        <w:rPr>
          <w:rFonts w:ascii="Arial" w:hAnsi="Arial"/>
        </w:rPr>
        <w:t xml:space="preserve"> eye opening to the fact that like, this can go 1000 </w:t>
      </w:r>
      <w:r w:rsidRPr="0ADE37C4" w:rsidR="4AE42CB6">
        <w:rPr>
          <w:rFonts w:ascii="Arial" w:hAnsi="Arial"/>
        </w:rPr>
        <w:t>different ways</w:t>
      </w:r>
      <w:r w:rsidRPr="0ADE37C4" w:rsidR="4AE42CB6">
        <w:rPr>
          <w:rFonts w:ascii="Arial" w:hAnsi="Arial"/>
        </w:rPr>
        <w:t xml:space="preserve">. But </w:t>
      </w:r>
      <w:r w:rsidRPr="0ADE37C4" w:rsidR="4AE42CB6">
        <w:rPr>
          <w:rFonts w:ascii="Arial" w:hAnsi="Arial"/>
        </w:rPr>
        <w:t>all of</w:t>
      </w:r>
      <w:r w:rsidRPr="0ADE37C4" w:rsidR="4AE42CB6">
        <w:rPr>
          <w:rFonts w:ascii="Arial" w:hAnsi="Arial"/>
        </w:rPr>
        <w:t xml:space="preserve"> these people are in some form of recovery or wanting to be.</w:t>
      </w:r>
    </w:p>
    <w:p w:rsidR="00ED5FB8" w:rsidP="0ADE37C4" w:rsidRDefault="00ED5FB8" w14:paraId="00CD57C2" w14:textId="77777777" w14:noSpellErr="1">
      <w:pPr>
        <w:spacing w:after="0"/>
        <w:jc w:val="left"/>
      </w:pPr>
    </w:p>
    <w:p w:rsidR="00ED5FB8" w:rsidP="0ADE37C4" w:rsidRDefault="00000000" w14:paraId="60AC624D" w14:textId="086D2037">
      <w:pPr>
        <w:spacing w:after="0"/>
        <w:jc w:val="left"/>
        <w:rPr>
          <w:rFonts w:ascii="Arial" w:hAnsi="Arial"/>
        </w:rPr>
      </w:pPr>
      <w:r w:rsidRPr="0ADE37C4" w:rsidR="257AD480">
        <w:rPr>
          <w:rFonts w:ascii="Arial" w:hAnsi="Arial"/>
        </w:rPr>
        <w:t xml:space="preserve">BP: </w:t>
      </w:r>
      <w:r w:rsidRPr="0ADE37C4" w:rsidR="4AE42CB6">
        <w:rPr>
          <w:rFonts w:ascii="Arial" w:hAnsi="Arial"/>
        </w:rPr>
        <w:t>Absolutely. And like, you know, you mentioned that, in that moment</w:t>
      </w:r>
      <w:r w:rsidRPr="0ADE37C4" w:rsidR="3681B95F">
        <w:rPr>
          <w:rFonts w:ascii="Arial" w:hAnsi="Arial"/>
        </w:rPr>
        <w:t>, l</w:t>
      </w:r>
      <w:r w:rsidRPr="0ADE37C4" w:rsidR="4AE42CB6">
        <w:rPr>
          <w:rFonts w:ascii="Arial" w:hAnsi="Arial"/>
        </w:rPr>
        <w:t>ike</w:t>
      </w:r>
      <w:r w:rsidRPr="0ADE37C4" w:rsidR="00A1AB39">
        <w:rPr>
          <w:rFonts w:ascii="Arial" w:hAnsi="Arial"/>
        </w:rPr>
        <w:t>,</w:t>
      </w:r>
      <w:r w:rsidRPr="0ADE37C4" w:rsidR="4AE42CB6">
        <w:rPr>
          <w:rFonts w:ascii="Arial" w:hAnsi="Arial"/>
        </w:rPr>
        <w:t xml:space="preserve"> that was </w:t>
      </w:r>
      <w:r w:rsidRPr="0ADE37C4" w:rsidR="4AE42CB6">
        <w:rPr>
          <w:rFonts w:ascii="Arial" w:hAnsi="Arial"/>
        </w:rPr>
        <w:t>kind of your</w:t>
      </w:r>
      <w:r w:rsidRPr="0ADE37C4" w:rsidR="4AE42CB6">
        <w:rPr>
          <w:rFonts w:ascii="Arial" w:hAnsi="Arial"/>
        </w:rPr>
        <w:t xml:space="preserve"> first feeling of solidarity. How has having that experience and finding those moments of solidarity with other people </w:t>
      </w:r>
      <w:r w:rsidRPr="0ADE37C4" w:rsidR="4AE42CB6">
        <w:rPr>
          <w:rFonts w:ascii="Arial" w:hAnsi="Arial"/>
        </w:rPr>
        <w:t>impacted</w:t>
      </w:r>
      <w:r w:rsidRPr="0ADE37C4" w:rsidR="4AE42CB6">
        <w:rPr>
          <w:rFonts w:ascii="Arial" w:hAnsi="Arial"/>
        </w:rPr>
        <w:t xml:space="preserve"> your journey as it went forward up until now</w:t>
      </w:r>
      <w:r w:rsidRPr="0ADE37C4" w:rsidR="111641BF">
        <w:rPr>
          <w:rFonts w:ascii="Arial" w:hAnsi="Arial"/>
        </w:rPr>
        <w:t>?</w:t>
      </w:r>
    </w:p>
    <w:p w:rsidR="00ED5FB8" w:rsidP="0ADE37C4" w:rsidRDefault="00ED5FB8" w14:paraId="5043FFFC" w14:textId="77777777" w14:noSpellErr="1">
      <w:pPr>
        <w:spacing w:after="0"/>
        <w:jc w:val="left"/>
      </w:pPr>
    </w:p>
    <w:p w:rsidR="00ED5FB8" w:rsidP="0ADE37C4" w:rsidRDefault="00000000" w14:paraId="5BC04DF2" w14:textId="2B2F71B4">
      <w:pPr>
        <w:spacing w:after="0"/>
        <w:jc w:val="left"/>
      </w:pPr>
      <w:r w:rsidRPr="0ADE37C4" w:rsidR="111641BF">
        <w:rPr>
          <w:rFonts w:ascii="Arial" w:hAnsi="Arial"/>
        </w:rPr>
        <w:t xml:space="preserve">TP: </w:t>
      </w:r>
      <w:r w:rsidRPr="0ADE37C4" w:rsidR="4AE42CB6">
        <w:rPr>
          <w:rFonts w:ascii="Arial" w:hAnsi="Arial"/>
        </w:rPr>
        <w:t>To put it mildly, it changed everything for me</w:t>
      </w:r>
      <w:r w:rsidRPr="0ADE37C4" w:rsidR="4E9A320D">
        <w:rPr>
          <w:rFonts w:ascii="Arial" w:hAnsi="Arial"/>
        </w:rPr>
        <w:t>. W</w:t>
      </w:r>
      <w:r w:rsidRPr="0ADE37C4" w:rsidR="4AE42CB6">
        <w:rPr>
          <w:rFonts w:ascii="Arial" w:hAnsi="Arial"/>
        </w:rPr>
        <w:t xml:space="preserve">hen I got out of the hospital, I connected with this organization called </w:t>
      </w:r>
      <w:r w:rsidRPr="0ADE37C4" w:rsidR="2B60AEA6">
        <w:rPr>
          <w:rFonts w:ascii="Arial" w:hAnsi="Arial"/>
        </w:rPr>
        <w:t xml:space="preserve">DBSA Louisville, </w:t>
      </w:r>
      <w:r w:rsidRPr="0ADE37C4" w:rsidR="4AE42CB6">
        <w:rPr>
          <w:rFonts w:ascii="Arial" w:hAnsi="Arial"/>
        </w:rPr>
        <w:t xml:space="preserve">which is </w:t>
      </w:r>
      <w:r w:rsidRPr="0ADE37C4" w:rsidR="68FA786B">
        <w:rPr>
          <w:rFonts w:ascii="Arial" w:hAnsi="Arial"/>
        </w:rPr>
        <w:t>D</w:t>
      </w:r>
      <w:r w:rsidRPr="0ADE37C4" w:rsidR="4AE42CB6">
        <w:rPr>
          <w:rFonts w:ascii="Arial" w:hAnsi="Arial"/>
        </w:rPr>
        <w:t xml:space="preserve">epression and </w:t>
      </w:r>
      <w:r w:rsidRPr="0ADE37C4" w:rsidR="7068B457">
        <w:rPr>
          <w:rFonts w:ascii="Arial" w:hAnsi="Arial"/>
        </w:rPr>
        <w:t>B</w:t>
      </w:r>
      <w:r w:rsidRPr="0ADE37C4" w:rsidR="4AE42CB6">
        <w:rPr>
          <w:rFonts w:ascii="Arial" w:hAnsi="Arial"/>
        </w:rPr>
        <w:t xml:space="preserve">ipolar Support Alliance. And I </w:t>
      </w:r>
      <w:r w:rsidRPr="0ADE37C4" w:rsidR="4AE42CB6">
        <w:rPr>
          <w:rFonts w:ascii="Arial" w:hAnsi="Arial"/>
        </w:rPr>
        <w:t>can</w:t>
      </w:r>
      <w:r w:rsidRPr="0ADE37C4" w:rsidR="111D1305">
        <w:rPr>
          <w:rFonts w:ascii="Arial" w:hAnsi="Arial"/>
        </w:rPr>
        <w:t>’t</w:t>
      </w:r>
      <w:r w:rsidRPr="0ADE37C4" w:rsidR="4AE42CB6">
        <w:rPr>
          <w:rFonts w:ascii="Arial" w:hAnsi="Arial"/>
        </w:rPr>
        <w:t xml:space="preserve"> brag </w:t>
      </w:r>
      <w:r w:rsidRPr="0ADE37C4" w:rsidR="4AE42CB6">
        <w:rPr>
          <w:rFonts w:ascii="Arial" w:hAnsi="Arial"/>
        </w:rPr>
        <w:t>on</w:t>
      </w:r>
      <w:r w:rsidRPr="0ADE37C4" w:rsidR="4AE42CB6">
        <w:rPr>
          <w:rFonts w:ascii="Arial" w:hAnsi="Arial"/>
        </w:rPr>
        <w:t xml:space="preserve"> those people </w:t>
      </w:r>
      <w:r w:rsidRPr="0ADE37C4" w:rsidR="072EA8C0">
        <w:rPr>
          <w:rFonts w:ascii="Arial" w:hAnsi="Arial"/>
        </w:rPr>
        <w:t>enough</w:t>
      </w:r>
      <w:r w:rsidRPr="0ADE37C4" w:rsidR="4AE42CB6">
        <w:rPr>
          <w:rFonts w:ascii="Arial" w:hAnsi="Arial"/>
        </w:rPr>
        <w:t xml:space="preserve">. They truly go out of their way to do everything they can for you. And my journey with that organization, you know, is something </w:t>
      </w:r>
      <w:r w:rsidRPr="0ADE37C4" w:rsidR="4AE42CB6">
        <w:rPr>
          <w:rFonts w:ascii="Arial" w:hAnsi="Arial"/>
        </w:rPr>
        <w:t xml:space="preserve">that </w:t>
      </w:r>
      <w:r w:rsidRPr="0ADE37C4" w:rsidR="1FF74BB7">
        <w:rPr>
          <w:rFonts w:ascii="Arial" w:hAnsi="Arial"/>
        </w:rPr>
        <w:t xml:space="preserve">it </w:t>
      </w:r>
      <w:r w:rsidRPr="0ADE37C4" w:rsidR="4AE42CB6">
        <w:rPr>
          <w:rFonts w:ascii="Arial" w:hAnsi="Arial"/>
        </w:rPr>
        <w:t>just</w:t>
      </w:r>
      <w:r w:rsidRPr="0ADE37C4" w:rsidR="4AE42CB6">
        <w:rPr>
          <w:rFonts w:ascii="Arial" w:hAnsi="Arial"/>
        </w:rPr>
        <w:t xml:space="preserve"> </w:t>
      </w:r>
      <w:r w:rsidRPr="0ADE37C4" w:rsidR="2500F07C">
        <w:rPr>
          <w:rFonts w:ascii="Arial" w:hAnsi="Arial"/>
        </w:rPr>
        <w:t>tru</w:t>
      </w:r>
      <w:r w:rsidRPr="0ADE37C4" w:rsidR="4AE42CB6">
        <w:rPr>
          <w:rFonts w:ascii="Arial" w:hAnsi="Arial"/>
        </w:rPr>
        <w:t xml:space="preserve">ly </w:t>
      </w:r>
      <w:r w:rsidRPr="0ADE37C4" w:rsidR="4AE42CB6">
        <w:rPr>
          <w:rFonts w:ascii="Arial" w:hAnsi="Arial"/>
        </w:rPr>
        <w:t>impacted</w:t>
      </w:r>
      <w:r w:rsidRPr="0ADE37C4" w:rsidR="4AE42CB6">
        <w:rPr>
          <w:rFonts w:ascii="Arial" w:hAnsi="Arial"/>
        </w:rPr>
        <w:t xml:space="preserve"> me. I </w:t>
      </w:r>
      <w:r w:rsidRPr="0ADE37C4" w:rsidR="185A3406">
        <w:rPr>
          <w:rFonts w:ascii="Arial" w:hAnsi="Arial"/>
        </w:rPr>
        <w:t xml:space="preserve">initially </w:t>
      </w:r>
      <w:r w:rsidRPr="0ADE37C4" w:rsidR="4AE42CB6">
        <w:rPr>
          <w:rFonts w:ascii="Arial" w:hAnsi="Arial"/>
        </w:rPr>
        <w:t xml:space="preserve">drove </w:t>
      </w:r>
      <w:r w:rsidRPr="0ADE37C4" w:rsidR="27B12E17">
        <w:rPr>
          <w:rFonts w:ascii="Arial" w:hAnsi="Arial"/>
        </w:rPr>
        <w:t xml:space="preserve">to Louisville </w:t>
      </w:r>
      <w:r w:rsidRPr="0ADE37C4" w:rsidR="27B12E17">
        <w:rPr>
          <w:rFonts w:ascii="Arial" w:hAnsi="Arial"/>
        </w:rPr>
        <w:t>t</w:t>
      </w:r>
      <w:r w:rsidRPr="0ADE37C4" w:rsidR="4AE42CB6">
        <w:rPr>
          <w:rFonts w:ascii="Arial" w:hAnsi="Arial"/>
        </w:rPr>
        <w:t>o do</w:t>
      </w:r>
      <w:r w:rsidRPr="0ADE37C4" w:rsidR="4AE42CB6">
        <w:rPr>
          <w:rFonts w:ascii="Arial" w:hAnsi="Arial"/>
        </w:rPr>
        <w:t xml:space="preserve"> support groups from Lexington. </w:t>
      </w:r>
      <w:r w:rsidRPr="0ADE37C4" w:rsidR="4AE42CB6">
        <w:rPr>
          <w:rFonts w:ascii="Arial" w:hAnsi="Arial"/>
        </w:rPr>
        <w:t>So</w:t>
      </w:r>
      <w:r w:rsidRPr="0ADE37C4" w:rsidR="4AE42CB6">
        <w:rPr>
          <w:rFonts w:ascii="Arial" w:hAnsi="Arial"/>
        </w:rPr>
        <w:t xml:space="preserve"> I was </w:t>
      </w:r>
      <w:r w:rsidRPr="0ADE37C4" w:rsidR="4AE42CB6">
        <w:rPr>
          <w:rFonts w:ascii="Arial" w:hAnsi="Arial"/>
        </w:rPr>
        <w:t>driving</w:t>
      </w:r>
      <w:r w:rsidRPr="0ADE37C4" w:rsidR="4AE42CB6">
        <w:rPr>
          <w:rFonts w:ascii="Arial" w:hAnsi="Arial"/>
        </w:rPr>
        <w:t xml:space="preserve"> like an hour and a h</w:t>
      </w:r>
      <w:r w:rsidRPr="0ADE37C4" w:rsidR="6A865015">
        <w:rPr>
          <w:rFonts w:ascii="Arial" w:hAnsi="Arial"/>
        </w:rPr>
        <w:t xml:space="preserve">alf </w:t>
      </w:r>
      <w:r w:rsidRPr="0ADE37C4" w:rsidR="4AE42CB6">
        <w:rPr>
          <w:rFonts w:ascii="Arial" w:hAnsi="Arial"/>
        </w:rPr>
        <w:t>to do support groups because it just</w:t>
      </w:r>
      <w:r w:rsidRPr="0ADE37C4" w:rsidR="6683584A">
        <w:rPr>
          <w:rFonts w:ascii="Arial" w:hAnsi="Arial"/>
        </w:rPr>
        <w:t>,</w:t>
      </w:r>
      <w:r w:rsidRPr="0ADE37C4" w:rsidR="4AE42CB6">
        <w:rPr>
          <w:rFonts w:ascii="Arial" w:hAnsi="Arial"/>
        </w:rPr>
        <w:t xml:space="preserve"> like</w:t>
      </w:r>
      <w:r w:rsidRPr="0ADE37C4" w:rsidR="6683584A">
        <w:rPr>
          <w:rFonts w:ascii="Arial" w:hAnsi="Arial"/>
        </w:rPr>
        <w:t>,</w:t>
      </w:r>
      <w:r w:rsidRPr="0ADE37C4" w:rsidR="4AE42CB6">
        <w:rPr>
          <w:rFonts w:ascii="Arial" w:hAnsi="Arial"/>
        </w:rPr>
        <w:t xml:space="preserve"> it meant that much. And I eventually after I did that a couple times was like, </w:t>
      </w:r>
      <w:r w:rsidRPr="0ADE37C4" w:rsidR="5EEA0852">
        <w:rPr>
          <w:rFonts w:ascii="Arial" w:hAnsi="Arial"/>
        </w:rPr>
        <w:t>“</w:t>
      </w:r>
      <w:r w:rsidRPr="0ADE37C4" w:rsidR="4AE42CB6">
        <w:rPr>
          <w:rFonts w:ascii="Arial" w:hAnsi="Arial"/>
        </w:rPr>
        <w:t xml:space="preserve">Why don't they have this </w:t>
      </w:r>
      <w:r w:rsidRPr="0ADE37C4" w:rsidR="22C49EE3">
        <w:rPr>
          <w:rFonts w:ascii="Arial" w:hAnsi="Arial"/>
        </w:rPr>
        <w:t>L</w:t>
      </w:r>
      <w:r w:rsidRPr="0ADE37C4" w:rsidR="4AE42CB6">
        <w:rPr>
          <w:rFonts w:ascii="Arial" w:hAnsi="Arial"/>
        </w:rPr>
        <w:t>exington</w:t>
      </w:r>
      <w:r w:rsidRPr="0ADE37C4" w:rsidR="408D3D3D">
        <w:rPr>
          <w:rFonts w:ascii="Arial" w:hAnsi="Arial"/>
        </w:rPr>
        <w:t>?</w:t>
      </w:r>
      <w:r w:rsidRPr="0ADE37C4" w:rsidR="4AE42CB6">
        <w:rPr>
          <w:rFonts w:ascii="Arial" w:hAnsi="Arial"/>
        </w:rPr>
        <w:t xml:space="preserve"> like what's going on</w:t>
      </w:r>
      <w:r w:rsidRPr="0ADE37C4" w:rsidR="6FD9939F">
        <w:rPr>
          <w:rFonts w:ascii="Arial" w:hAnsi="Arial"/>
        </w:rPr>
        <w:t xml:space="preserve">?” </w:t>
      </w:r>
      <w:r w:rsidRPr="0ADE37C4" w:rsidR="4AE42CB6">
        <w:rPr>
          <w:rFonts w:ascii="Arial" w:hAnsi="Arial"/>
        </w:rPr>
        <w:t xml:space="preserve">And </w:t>
      </w:r>
      <w:r w:rsidRPr="0ADE37C4" w:rsidR="4AE42CB6">
        <w:rPr>
          <w:rFonts w:ascii="Arial" w:hAnsi="Arial"/>
        </w:rPr>
        <w:t>so</w:t>
      </w:r>
      <w:r w:rsidRPr="0ADE37C4" w:rsidR="4AE42CB6">
        <w:rPr>
          <w:rFonts w:ascii="Arial" w:hAnsi="Arial"/>
        </w:rPr>
        <w:t xml:space="preserve"> I actually ended up starting a chapter in Lexington, because I just felt like it was so important. And we were a small chapter, but we were mighty. And it was just a lot of fun to </w:t>
      </w:r>
      <w:r w:rsidRPr="0ADE37C4" w:rsidR="4AE42CB6">
        <w:rPr>
          <w:rFonts w:ascii="Arial" w:hAnsi="Arial"/>
        </w:rPr>
        <w:t>participate</w:t>
      </w:r>
      <w:r w:rsidRPr="0ADE37C4" w:rsidR="4AE42CB6">
        <w:rPr>
          <w:rFonts w:ascii="Arial" w:hAnsi="Arial"/>
        </w:rPr>
        <w:t xml:space="preserve"> in that and be a part of that. And to invite other people who were not in the same place of recovery and see them slowly get to that point because of the support that the group offered. I just think </w:t>
      </w:r>
      <w:r w:rsidRPr="0ADE37C4" w:rsidR="4AE42CB6">
        <w:rPr>
          <w:rFonts w:ascii="Arial" w:hAnsi="Arial"/>
        </w:rPr>
        <w:t>it's</w:t>
      </w:r>
      <w:r w:rsidRPr="0ADE37C4" w:rsidR="4AE42CB6">
        <w:rPr>
          <w:rFonts w:ascii="Arial" w:hAnsi="Arial"/>
        </w:rPr>
        <w:t xml:space="preserve"> super cool. </w:t>
      </w:r>
      <w:r w:rsidRPr="0ADE37C4" w:rsidR="4AE42CB6">
        <w:rPr>
          <w:rFonts w:ascii="Arial" w:hAnsi="Arial"/>
        </w:rPr>
        <w:t>So</w:t>
      </w:r>
      <w:r w:rsidRPr="0ADE37C4" w:rsidR="4AE42CB6">
        <w:rPr>
          <w:rFonts w:ascii="Arial" w:hAnsi="Arial"/>
        </w:rPr>
        <w:t xml:space="preserve"> </w:t>
      </w:r>
      <w:r w:rsidRPr="0ADE37C4" w:rsidR="4AE42CB6">
        <w:rPr>
          <w:rFonts w:ascii="Arial" w:hAnsi="Arial"/>
        </w:rPr>
        <w:t>I'm</w:t>
      </w:r>
      <w:r w:rsidRPr="0ADE37C4" w:rsidR="4AE42CB6">
        <w:rPr>
          <w:rFonts w:ascii="Arial" w:hAnsi="Arial"/>
        </w:rPr>
        <w:t xml:space="preserve"> not as active since I live in St. Louis</w:t>
      </w:r>
      <w:r w:rsidRPr="0ADE37C4" w:rsidR="7FDDDDA2">
        <w:rPr>
          <w:rFonts w:ascii="Arial" w:hAnsi="Arial"/>
        </w:rPr>
        <w:t xml:space="preserve"> n</w:t>
      </w:r>
      <w:r w:rsidRPr="0ADE37C4" w:rsidR="4AE42CB6">
        <w:rPr>
          <w:rFonts w:ascii="Arial" w:hAnsi="Arial"/>
        </w:rPr>
        <w:t>ow</w:t>
      </w:r>
      <w:r w:rsidRPr="0ADE37C4" w:rsidR="1B57E954">
        <w:rPr>
          <w:rFonts w:ascii="Arial" w:hAnsi="Arial"/>
        </w:rPr>
        <w:t>.</w:t>
      </w:r>
      <w:r w:rsidRPr="0ADE37C4" w:rsidR="4AE42CB6">
        <w:rPr>
          <w:rFonts w:ascii="Arial" w:hAnsi="Arial"/>
        </w:rPr>
        <w:t xml:space="preserve"> </w:t>
      </w:r>
      <w:r w:rsidRPr="0ADE37C4" w:rsidR="4AE42CB6">
        <w:rPr>
          <w:rFonts w:ascii="Arial" w:hAnsi="Arial"/>
        </w:rPr>
        <w:t>I'm</w:t>
      </w:r>
      <w:r w:rsidRPr="0ADE37C4" w:rsidR="4AE42CB6">
        <w:rPr>
          <w:rFonts w:ascii="Arial" w:hAnsi="Arial"/>
        </w:rPr>
        <w:t xml:space="preserve"> not as active with D</w:t>
      </w:r>
      <w:r w:rsidRPr="0ADE37C4" w:rsidR="6D9C3AE7">
        <w:rPr>
          <w:rFonts w:ascii="Arial" w:hAnsi="Arial"/>
        </w:rPr>
        <w:t>BSA Louisville</w:t>
      </w:r>
      <w:r w:rsidRPr="0ADE37C4" w:rsidR="4AE42CB6">
        <w:rPr>
          <w:rFonts w:ascii="Arial" w:hAnsi="Arial"/>
        </w:rPr>
        <w:t xml:space="preserve"> anymore. </w:t>
      </w:r>
      <w:r w:rsidRPr="0ADE37C4" w:rsidR="2BD331CA">
        <w:rPr>
          <w:rFonts w:ascii="Arial" w:hAnsi="Arial"/>
        </w:rPr>
        <w:t xml:space="preserve">They have a </w:t>
      </w:r>
      <w:r w:rsidRPr="0ADE37C4" w:rsidR="4AE42CB6">
        <w:rPr>
          <w:rFonts w:ascii="Arial" w:hAnsi="Arial"/>
        </w:rPr>
        <w:t xml:space="preserve">Facebook </w:t>
      </w:r>
      <w:r w:rsidRPr="0ADE37C4" w:rsidR="4AE42CB6">
        <w:rPr>
          <w:rFonts w:ascii="Arial" w:hAnsi="Arial"/>
        </w:rPr>
        <w:t>page</w:t>
      </w:r>
      <w:r w:rsidRPr="0ADE37C4" w:rsidR="4AE42CB6">
        <w:rPr>
          <w:rFonts w:ascii="Arial" w:hAnsi="Arial"/>
        </w:rPr>
        <w:t xml:space="preserve"> and they do zoom </w:t>
      </w:r>
      <w:r w:rsidRPr="0ADE37C4" w:rsidR="4AE42CB6">
        <w:rPr>
          <w:rFonts w:ascii="Arial" w:hAnsi="Arial"/>
        </w:rPr>
        <w:t>groups and stuff</w:t>
      </w:r>
      <w:r w:rsidRPr="0ADE37C4" w:rsidR="1FCC3690">
        <w:rPr>
          <w:rFonts w:ascii="Arial" w:hAnsi="Arial"/>
        </w:rPr>
        <w:t>,</w:t>
      </w:r>
      <w:r w:rsidRPr="0ADE37C4" w:rsidR="1FCC3690">
        <w:rPr>
          <w:rFonts w:ascii="Arial" w:hAnsi="Arial"/>
        </w:rPr>
        <w:t xml:space="preserve"> s</w:t>
      </w:r>
      <w:r w:rsidRPr="0ADE37C4" w:rsidR="4AE42CB6">
        <w:rPr>
          <w:rFonts w:ascii="Arial" w:hAnsi="Arial"/>
        </w:rPr>
        <w:t xml:space="preserve">o occasionally I pop in and say hi to everybody. But I do peer support with </w:t>
      </w:r>
      <w:r w:rsidRPr="0ADE37C4" w:rsidR="2F9ABCE1">
        <w:rPr>
          <w:rFonts w:ascii="Arial" w:hAnsi="Arial"/>
        </w:rPr>
        <w:t xml:space="preserve">RETAIN </w:t>
      </w:r>
      <w:r w:rsidRPr="0ADE37C4" w:rsidR="4AE42CB6">
        <w:rPr>
          <w:rFonts w:ascii="Arial" w:hAnsi="Arial"/>
        </w:rPr>
        <w:t xml:space="preserve">now. And </w:t>
      </w:r>
      <w:r w:rsidRPr="0ADE37C4" w:rsidR="4AE42CB6">
        <w:rPr>
          <w:rFonts w:ascii="Arial" w:hAnsi="Arial"/>
        </w:rPr>
        <w:t>that's</w:t>
      </w:r>
      <w:r w:rsidRPr="0ADE37C4" w:rsidR="4AE42CB6">
        <w:rPr>
          <w:rFonts w:ascii="Arial" w:hAnsi="Arial"/>
        </w:rPr>
        <w:t xml:space="preserve"> why</w:t>
      </w:r>
      <w:r w:rsidRPr="0ADE37C4" w:rsidR="34B288DE">
        <w:rPr>
          <w:rFonts w:ascii="Arial" w:hAnsi="Arial"/>
        </w:rPr>
        <w:t>.</w:t>
      </w:r>
      <w:r w:rsidRPr="0ADE37C4" w:rsidR="4AE42CB6">
        <w:rPr>
          <w:rFonts w:ascii="Arial" w:hAnsi="Arial"/>
        </w:rPr>
        <w:t xml:space="preserve"> </w:t>
      </w:r>
      <w:r w:rsidRPr="0ADE37C4" w:rsidR="7F324A01">
        <w:rPr>
          <w:rFonts w:ascii="Arial" w:hAnsi="Arial"/>
        </w:rPr>
        <w:t>B</w:t>
      </w:r>
      <w:r w:rsidRPr="0ADE37C4" w:rsidR="4AE42CB6">
        <w:rPr>
          <w:rFonts w:ascii="Arial" w:hAnsi="Arial"/>
        </w:rPr>
        <w:t xml:space="preserve">ecause </w:t>
      </w:r>
      <w:r w:rsidRPr="0ADE37C4" w:rsidR="4AE42CB6">
        <w:rPr>
          <w:rFonts w:ascii="Arial" w:hAnsi="Arial"/>
        </w:rPr>
        <w:t>I'm</w:t>
      </w:r>
      <w:r w:rsidRPr="0ADE37C4" w:rsidR="4AE42CB6">
        <w:rPr>
          <w:rFonts w:ascii="Arial" w:hAnsi="Arial"/>
        </w:rPr>
        <w:t xml:space="preserve"> just like</w:t>
      </w:r>
      <w:r w:rsidRPr="0ADE37C4" w:rsidR="3EA5EEEC">
        <w:rPr>
          <w:rFonts w:ascii="Arial" w:hAnsi="Arial"/>
        </w:rPr>
        <w:t>,</w:t>
      </w:r>
      <w:r w:rsidRPr="0ADE37C4" w:rsidR="4AE42CB6">
        <w:rPr>
          <w:rFonts w:ascii="Arial" w:hAnsi="Arial"/>
        </w:rPr>
        <w:t xml:space="preserve"> </w:t>
      </w:r>
      <w:r w:rsidRPr="0ADE37C4" w:rsidR="4AE42CB6">
        <w:rPr>
          <w:rFonts w:ascii="Arial" w:hAnsi="Arial"/>
        </w:rPr>
        <w:t>there's</w:t>
      </w:r>
      <w:r w:rsidRPr="0ADE37C4" w:rsidR="4AE42CB6">
        <w:rPr>
          <w:rFonts w:ascii="Arial" w:hAnsi="Arial"/>
        </w:rPr>
        <w:t xml:space="preserve"> nothing like </w:t>
      </w:r>
      <w:r w:rsidRPr="0ADE37C4" w:rsidR="35D843B9">
        <w:rPr>
          <w:rFonts w:ascii="Arial" w:hAnsi="Arial"/>
        </w:rPr>
        <w:t>h</w:t>
      </w:r>
      <w:r w:rsidRPr="0ADE37C4" w:rsidR="4AE42CB6">
        <w:rPr>
          <w:rFonts w:ascii="Arial" w:hAnsi="Arial"/>
        </w:rPr>
        <w:t xml:space="preserve">aving </w:t>
      </w:r>
      <w:r w:rsidRPr="0ADE37C4" w:rsidR="5342CD9C">
        <w:rPr>
          <w:rFonts w:ascii="Arial" w:hAnsi="Arial"/>
        </w:rPr>
        <w:t>peer support or</w:t>
      </w:r>
      <w:r w:rsidRPr="0ADE37C4" w:rsidR="4AE42CB6">
        <w:rPr>
          <w:rFonts w:ascii="Arial" w:hAnsi="Arial"/>
        </w:rPr>
        <w:t xml:space="preserve"> somebody, even if they </w:t>
      </w:r>
      <w:r w:rsidRPr="0ADE37C4" w:rsidR="4AE42CB6">
        <w:rPr>
          <w:rFonts w:ascii="Arial" w:hAnsi="Arial"/>
        </w:rPr>
        <w:t>don't</w:t>
      </w:r>
      <w:r w:rsidRPr="0ADE37C4" w:rsidR="4AE42CB6">
        <w:rPr>
          <w:rFonts w:ascii="Arial" w:hAnsi="Arial"/>
        </w:rPr>
        <w:t xml:space="preserve"> have the exact same diagnosis, like somebody that has a semblance of like, the struggle, you know. </w:t>
      </w:r>
    </w:p>
    <w:p w:rsidR="00ED5FB8" w:rsidP="0ADE37C4" w:rsidRDefault="00ED5FB8" w14:paraId="7B7B303A" w14:textId="77777777" w14:noSpellErr="1">
      <w:pPr>
        <w:spacing w:after="0"/>
        <w:jc w:val="left"/>
      </w:pPr>
    </w:p>
    <w:p w:rsidR="00ED5FB8" w:rsidP="0ADE37C4" w:rsidRDefault="00000000" w14:paraId="3FF60FD1" w14:textId="40C51A6F">
      <w:pPr>
        <w:spacing w:after="0"/>
        <w:jc w:val="left"/>
      </w:pPr>
      <w:r w:rsidRPr="0ADE37C4" w:rsidR="0B25A463">
        <w:rPr>
          <w:rFonts w:ascii="Arial" w:hAnsi="Arial"/>
        </w:rPr>
        <w:t>BP: Y</w:t>
      </w:r>
      <w:r w:rsidRPr="0ADE37C4" w:rsidR="4AE42CB6">
        <w:rPr>
          <w:rFonts w:ascii="Arial" w:hAnsi="Arial"/>
        </w:rPr>
        <w:t xml:space="preserve">ou're an advocate </w:t>
      </w:r>
      <w:r w:rsidRPr="0ADE37C4" w:rsidR="4AE42CB6">
        <w:rPr>
          <w:rFonts w:ascii="Arial" w:hAnsi="Arial"/>
        </w:rPr>
        <w:t>for like</w:t>
      </w:r>
      <w:r w:rsidRPr="0ADE37C4" w:rsidR="4AE42CB6">
        <w:rPr>
          <w:rFonts w:ascii="Arial" w:hAnsi="Arial"/>
        </w:rPr>
        <w:t xml:space="preserve"> more access to peer support in terms of care opportunities?</w:t>
      </w:r>
    </w:p>
    <w:p w:rsidR="00ED5FB8" w:rsidP="0ADE37C4" w:rsidRDefault="00ED5FB8" w14:paraId="5DC98A62" w14:textId="77777777" w14:noSpellErr="1">
      <w:pPr>
        <w:spacing w:after="0"/>
        <w:jc w:val="left"/>
      </w:pPr>
    </w:p>
    <w:p w:rsidR="00ED5FB8" w:rsidP="0ADE37C4" w:rsidRDefault="00000000" w14:paraId="17CEBA0E" w14:textId="4F0F4466">
      <w:pPr>
        <w:spacing w:after="0"/>
        <w:jc w:val="left"/>
      </w:pPr>
      <w:r w:rsidRPr="0ADE37C4" w:rsidR="624F1787">
        <w:rPr>
          <w:rFonts w:ascii="Arial" w:hAnsi="Arial"/>
        </w:rPr>
        <w:t xml:space="preserve">TP: </w:t>
      </w:r>
      <w:r w:rsidRPr="0ADE37C4" w:rsidR="4AE42CB6">
        <w:rPr>
          <w:rFonts w:ascii="Arial" w:hAnsi="Arial"/>
        </w:rPr>
        <w:t>Absolutely. Absolutely. I just feel like therapy is awesome. You should go to therapy, you know, like having your psych is awesome. There is nothing that compares to peers. There's just not.</w:t>
      </w:r>
    </w:p>
    <w:p w:rsidR="00ED5FB8" w:rsidP="0ADE37C4" w:rsidRDefault="00ED5FB8" w14:paraId="70C46680" w14:textId="77777777" w14:noSpellErr="1">
      <w:pPr>
        <w:spacing w:after="0"/>
        <w:jc w:val="left"/>
      </w:pPr>
    </w:p>
    <w:p w:rsidR="00ED5FB8" w:rsidP="0ADE37C4" w:rsidRDefault="00000000" w14:paraId="399D3E47" w14:textId="1C6C1155">
      <w:pPr>
        <w:spacing w:after="0"/>
        <w:jc w:val="left"/>
        <w:rPr>
          <w:rFonts w:ascii="Arial" w:hAnsi="Arial"/>
        </w:rPr>
      </w:pPr>
      <w:r w:rsidRPr="0ADE37C4" w:rsidR="0B68B6FB">
        <w:rPr>
          <w:rFonts w:ascii="Arial" w:hAnsi="Arial"/>
        </w:rPr>
        <w:t xml:space="preserve">BP: </w:t>
      </w:r>
      <w:r w:rsidRPr="0ADE37C4" w:rsidR="4AE42CB6">
        <w:rPr>
          <w:rFonts w:ascii="Arial" w:hAnsi="Arial"/>
        </w:rPr>
        <w:t xml:space="preserve">Absolutely, thank you so much for sharing that. </w:t>
      </w:r>
      <w:r w:rsidRPr="0ADE37C4" w:rsidR="4AE42CB6">
        <w:rPr>
          <w:rFonts w:ascii="Arial" w:hAnsi="Arial"/>
        </w:rPr>
        <w:t>So</w:t>
      </w:r>
      <w:r w:rsidRPr="0ADE37C4" w:rsidR="4AE42CB6">
        <w:rPr>
          <w:rFonts w:ascii="Arial" w:hAnsi="Arial"/>
        </w:rPr>
        <w:t xml:space="preserve"> in terms </w:t>
      </w:r>
      <w:r w:rsidRPr="0ADE37C4" w:rsidR="1DD5356D">
        <w:rPr>
          <w:rFonts w:ascii="Arial" w:hAnsi="Arial"/>
        </w:rPr>
        <w:t xml:space="preserve">of </w:t>
      </w:r>
      <w:r w:rsidRPr="0ADE37C4" w:rsidR="4AE42CB6">
        <w:rPr>
          <w:rFonts w:ascii="Arial" w:hAnsi="Arial"/>
        </w:rPr>
        <w:t>speaking specifically, you know, about stigma</w:t>
      </w:r>
      <w:r w:rsidRPr="0ADE37C4" w:rsidR="62E08C3A">
        <w:rPr>
          <w:rFonts w:ascii="Arial" w:hAnsi="Arial"/>
        </w:rPr>
        <w:t>, h</w:t>
      </w:r>
      <w:r w:rsidRPr="0ADE37C4" w:rsidR="4AE42CB6">
        <w:rPr>
          <w:rFonts w:ascii="Arial" w:hAnsi="Arial"/>
        </w:rPr>
        <w:t>ow has stigma shown up for you in terms of your journey with mental health?</w:t>
      </w:r>
    </w:p>
    <w:p w:rsidR="00ED5FB8" w:rsidP="0ADE37C4" w:rsidRDefault="00ED5FB8" w14:paraId="606AF458" w14:textId="77777777" w14:noSpellErr="1">
      <w:pPr>
        <w:spacing w:after="0"/>
        <w:jc w:val="left"/>
      </w:pPr>
    </w:p>
    <w:p w:rsidR="00ED5FB8" w:rsidP="0ADE37C4" w:rsidRDefault="00000000" w14:paraId="022CC9E9" w14:textId="6091158B">
      <w:pPr>
        <w:spacing w:after="0"/>
        <w:jc w:val="left"/>
      </w:pPr>
      <w:r w:rsidRPr="0ADE37C4" w:rsidR="01062935">
        <w:rPr>
          <w:rFonts w:ascii="Arial" w:hAnsi="Arial"/>
        </w:rPr>
        <w:t xml:space="preserve">TP: </w:t>
      </w:r>
      <w:r w:rsidRPr="0ADE37C4" w:rsidR="4AE42CB6">
        <w:rPr>
          <w:rFonts w:ascii="Arial" w:hAnsi="Arial"/>
        </w:rPr>
        <w:t>Yeah</w:t>
      </w:r>
      <w:r w:rsidRPr="0ADE37C4" w:rsidR="4AE42CB6">
        <w:rPr>
          <w:rFonts w:ascii="Arial" w:hAnsi="Arial"/>
        </w:rPr>
        <w:t xml:space="preserve">, so just I think the transition from the diagnosis from anxiety and depression to bipolar, for me was scary, because I feel like there is this a different kind of stigma with bipolar, that </w:t>
      </w:r>
      <w:r w:rsidRPr="0ADE37C4" w:rsidR="4AE42CB6">
        <w:rPr>
          <w:rFonts w:ascii="Arial" w:hAnsi="Arial"/>
        </w:rPr>
        <w:t>you're</w:t>
      </w:r>
      <w:r w:rsidRPr="0ADE37C4" w:rsidR="4AE42CB6">
        <w:rPr>
          <w:rFonts w:ascii="Arial" w:hAnsi="Arial"/>
        </w:rPr>
        <w:t xml:space="preserve"> crazy, or like </w:t>
      </w:r>
      <w:r w:rsidRPr="0ADE37C4" w:rsidR="4AE42CB6">
        <w:rPr>
          <w:rFonts w:ascii="Arial" w:hAnsi="Arial"/>
        </w:rPr>
        <w:t>you're</w:t>
      </w:r>
      <w:r w:rsidRPr="0ADE37C4" w:rsidR="4AE42CB6">
        <w:rPr>
          <w:rFonts w:ascii="Arial" w:hAnsi="Arial"/>
        </w:rPr>
        <w:t xml:space="preserve"> not stable, or just more unhinged, you know</w:t>
      </w:r>
      <w:r w:rsidRPr="0ADE37C4" w:rsidR="058674C9">
        <w:rPr>
          <w:rFonts w:ascii="Arial" w:hAnsi="Arial"/>
        </w:rPr>
        <w:t>.</w:t>
      </w:r>
      <w:r w:rsidRPr="0ADE37C4" w:rsidR="4AE42CB6">
        <w:rPr>
          <w:rFonts w:ascii="Arial" w:hAnsi="Arial"/>
        </w:rPr>
        <w:t xml:space="preserve"> </w:t>
      </w:r>
      <w:r w:rsidRPr="0ADE37C4" w:rsidR="4AE42CB6">
        <w:rPr>
          <w:rFonts w:ascii="Arial" w:hAnsi="Arial"/>
        </w:rPr>
        <w:t>I think anxiety and depression</w:t>
      </w:r>
      <w:r w:rsidRPr="0ADE37C4" w:rsidR="4AE42CB6">
        <w:rPr>
          <w:rFonts w:ascii="Arial" w:hAnsi="Arial"/>
        </w:rPr>
        <w:t xml:space="preserve"> </w:t>
      </w:r>
      <w:r w:rsidRPr="0ADE37C4" w:rsidR="4AE42CB6">
        <w:rPr>
          <w:rFonts w:ascii="Arial" w:hAnsi="Arial"/>
        </w:rPr>
        <w:t>is</w:t>
      </w:r>
      <w:r w:rsidRPr="0ADE37C4" w:rsidR="4AE42CB6">
        <w:rPr>
          <w:rFonts w:ascii="Arial" w:hAnsi="Arial"/>
        </w:rPr>
        <w:t xml:space="preserve"> super serious. But it has become a lot more common and something that people talk about a lot more now, which is awesome. And </w:t>
      </w:r>
      <w:r w:rsidRPr="0ADE37C4" w:rsidR="4AE42CB6">
        <w:rPr>
          <w:rFonts w:ascii="Arial" w:hAnsi="Arial"/>
        </w:rPr>
        <w:t>so</w:t>
      </w:r>
      <w:r w:rsidRPr="0ADE37C4" w:rsidR="4AE42CB6">
        <w:rPr>
          <w:rFonts w:ascii="Arial" w:hAnsi="Arial"/>
        </w:rPr>
        <w:t xml:space="preserve"> it was a realm that I felt more comfortable </w:t>
      </w:r>
      <w:r w:rsidRPr="0ADE37C4" w:rsidR="70DEAD5F">
        <w:rPr>
          <w:rFonts w:ascii="Arial" w:hAnsi="Arial"/>
        </w:rPr>
        <w:t xml:space="preserve">in, </w:t>
      </w:r>
      <w:r w:rsidRPr="0ADE37C4" w:rsidR="4AE42CB6">
        <w:rPr>
          <w:rFonts w:ascii="Arial" w:hAnsi="Arial"/>
        </w:rPr>
        <w:t>you know</w:t>
      </w:r>
      <w:r w:rsidRPr="0ADE37C4" w:rsidR="4FCDD57B">
        <w:rPr>
          <w:rFonts w:ascii="Arial" w:hAnsi="Arial"/>
        </w:rPr>
        <w:t>?</w:t>
      </w:r>
      <w:r w:rsidRPr="0ADE37C4" w:rsidR="4AE42CB6">
        <w:rPr>
          <w:rFonts w:ascii="Arial" w:hAnsi="Arial"/>
        </w:rPr>
        <w:t xml:space="preserve"> </w:t>
      </w:r>
      <w:r w:rsidRPr="0ADE37C4" w:rsidR="0DE319FB">
        <w:rPr>
          <w:rFonts w:ascii="Arial" w:hAnsi="Arial"/>
        </w:rPr>
        <w:t>W</w:t>
      </w:r>
      <w:r w:rsidRPr="0ADE37C4" w:rsidR="4AE42CB6">
        <w:rPr>
          <w:rFonts w:ascii="Arial" w:hAnsi="Arial"/>
        </w:rPr>
        <w:t xml:space="preserve">hen I got the bipolar diagnosis, I was like, </w:t>
      </w:r>
      <w:r w:rsidRPr="0ADE37C4" w:rsidR="3D047489">
        <w:rPr>
          <w:rFonts w:ascii="Arial" w:hAnsi="Arial"/>
        </w:rPr>
        <w:t>“O</w:t>
      </w:r>
      <w:r w:rsidRPr="0ADE37C4" w:rsidR="4AE42CB6">
        <w:rPr>
          <w:rFonts w:ascii="Arial" w:hAnsi="Arial"/>
        </w:rPr>
        <w:t xml:space="preserve">h, </w:t>
      </w:r>
      <w:r w:rsidRPr="0ADE37C4" w:rsidR="4AE42CB6">
        <w:rPr>
          <w:rFonts w:ascii="Arial" w:hAnsi="Arial"/>
        </w:rPr>
        <w:t>that's</w:t>
      </w:r>
      <w:r w:rsidRPr="0ADE37C4" w:rsidR="4AE42CB6">
        <w:rPr>
          <w:rFonts w:ascii="Arial" w:hAnsi="Arial"/>
        </w:rPr>
        <w:t xml:space="preserve"> scary. Like, what does that mean?</w:t>
      </w:r>
      <w:r w:rsidRPr="0ADE37C4" w:rsidR="0E51D308">
        <w:rPr>
          <w:rFonts w:ascii="Arial" w:hAnsi="Arial"/>
        </w:rPr>
        <w:t>”</w:t>
      </w:r>
      <w:r w:rsidRPr="0ADE37C4" w:rsidR="4AE42CB6">
        <w:rPr>
          <w:rFonts w:ascii="Arial" w:hAnsi="Arial"/>
        </w:rPr>
        <w:t xml:space="preserve"> You know, like, I </w:t>
      </w:r>
      <w:r w:rsidRPr="0ADE37C4" w:rsidR="4AE42CB6">
        <w:rPr>
          <w:rFonts w:ascii="Arial" w:hAnsi="Arial"/>
        </w:rPr>
        <w:t>don't</w:t>
      </w:r>
      <w:r w:rsidRPr="0ADE37C4" w:rsidR="4AE42CB6">
        <w:rPr>
          <w:rFonts w:ascii="Arial" w:hAnsi="Arial"/>
        </w:rPr>
        <w:t xml:space="preserve"> know as much about that. </w:t>
      </w:r>
      <w:r w:rsidRPr="0ADE37C4" w:rsidR="4AE42CB6">
        <w:rPr>
          <w:rFonts w:ascii="Arial" w:hAnsi="Arial"/>
        </w:rPr>
        <w:t>I've</w:t>
      </w:r>
      <w:r w:rsidRPr="0ADE37C4" w:rsidR="4AE42CB6">
        <w:rPr>
          <w:rFonts w:ascii="Arial" w:hAnsi="Arial"/>
        </w:rPr>
        <w:t xml:space="preserve"> been super fortunate that, like, as far as work goes, like the people that </w:t>
      </w:r>
      <w:r w:rsidRPr="0ADE37C4" w:rsidR="4AE42CB6">
        <w:rPr>
          <w:rFonts w:ascii="Arial" w:hAnsi="Arial"/>
        </w:rPr>
        <w:t>I've</w:t>
      </w:r>
      <w:r w:rsidRPr="0ADE37C4" w:rsidR="4AE42CB6">
        <w:rPr>
          <w:rFonts w:ascii="Arial" w:hAnsi="Arial"/>
        </w:rPr>
        <w:t xml:space="preserve"> told have been super understanding, because I have told, like, my supervisors at work. And you know, it, it was never something that was, like, mentioned twice, you know, they just were like, </w:t>
      </w:r>
      <w:r w:rsidRPr="0ADE37C4" w:rsidR="16F45620">
        <w:rPr>
          <w:rFonts w:ascii="Arial" w:hAnsi="Arial"/>
        </w:rPr>
        <w:t>"O</w:t>
      </w:r>
      <w:r w:rsidRPr="0ADE37C4" w:rsidR="4AE42CB6">
        <w:rPr>
          <w:rFonts w:ascii="Arial" w:hAnsi="Arial"/>
        </w:rPr>
        <w:t>kay, like, thanks for letting us know.</w:t>
      </w:r>
      <w:r w:rsidRPr="0ADE37C4" w:rsidR="22E53FCF">
        <w:rPr>
          <w:rFonts w:ascii="Arial" w:hAnsi="Arial"/>
        </w:rPr>
        <w:t>”</w:t>
      </w:r>
      <w:r w:rsidRPr="0ADE37C4" w:rsidR="4AE42CB6">
        <w:rPr>
          <w:rFonts w:ascii="Arial" w:hAnsi="Arial"/>
        </w:rPr>
        <w:t xml:space="preserve"> And I was like, </w:t>
      </w:r>
      <w:r w:rsidRPr="0ADE37C4" w:rsidR="2CC937CE">
        <w:rPr>
          <w:rFonts w:ascii="Arial" w:hAnsi="Arial"/>
        </w:rPr>
        <w:t>“</w:t>
      </w:r>
      <w:r w:rsidRPr="0ADE37C4" w:rsidR="4AE42CB6">
        <w:rPr>
          <w:rFonts w:ascii="Arial" w:hAnsi="Arial"/>
        </w:rPr>
        <w:t xml:space="preserve">Oh, well, </w:t>
      </w:r>
      <w:r w:rsidRPr="0ADE37C4" w:rsidR="4AE42CB6">
        <w:rPr>
          <w:rFonts w:ascii="Arial" w:hAnsi="Arial"/>
        </w:rPr>
        <w:t>that's great.</w:t>
      </w:r>
      <w:r w:rsidRPr="0ADE37C4" w:rsidR="5BA58169">
        <w:rPr>
          <w:rFonts w:ascii="Arial" w:hAnsi="Arial"/>
        </w:rPr>
        <w:t>”</w:t>
      </w:r>
      <w:r w:rsidRPr="0ADE37C4" w:rsidR="4AE42CB6">
        <w:rPr>
          <w:rFonts w:ascii="Arial" w:hAnsi="Arial"/>
        </w:rPr>
        <w:t xml:space="preserve"> And there's times, you know, like I told you, </w:t>
      </w:r>
      <w:r w:rsidRPr="0ADE37C4" w:rsidR="4AE42CB6">
        <w:rPr>
          <w:rFonts w:ascii="Arial" w:hAnsi="Arial"/>
        </w:rPr>
        <w:t>I'm</w:t>
      </w:r>
      <w:r w:rsidRPr="0ADE37C4" w:rsidR="4AE42CB6">
        <w:rPr>
          <w:rFonts w:ascii="Arial" w:hAnsi="Arial"/>
        </w:rPr>
        <w:t xml:space="preserve"> a toddler teacher</w:t>
      </w:r>
      <w:r w:rsidRPr="0ADE37C4" w:rsidR="086F6EC6">
        <w:rPr>
          <w:rFonts w:ascii="Arial" w:hAnsi="Arial"/>
        </w:rPr>
        <w:t>, s</w:t>
      </w:r>
      <w:r w:rsidRPr="0ADE37C4" w:rsidR="4AE42CB6">
        <w:rPr>
          <w:rFonts w:ascii="Arial" w:hAnsi="Arial"/>
        </w:rPr>
        <w:t>o</w:t>
      </w:r>
      <w:r w:rsidRPr="0ADE37C4" w:rsidR="4AE42CB6">
        <w:rPr>
          <w:rFonts w:ascii="Arial" w:hAnsi="Arial"/>
        </w:rPr>
        <w:t xml:space="preserve"> there's times I just get super overstimulated. And I, you know, I need a mental health break, like ASAP, and you know, somebody, like, because they know what </w:t>
      </w:r>
      <w:r w:rsidRPr="0ADE37C4" w:rsidR="4AE42CB6">
        <w:rPr>
          <w:rFonts w:ascii="Arial" w:hAnsi="Arial"/>
        </w:rPr>
        <w:t>I've</w:t>
      </w:r>
      <w:r w:rsidRPr="0ADE37C4" w:rsidR="4AE42CB6">
        <w:rPr>
          <w:rFonts w:ascii="Arial" w:hAnsi="Arial"/>
        </w:rPr>
        <w:t xml:space="preserve"> been through my journey, they know, like, I mean, </w:t>
      </w:r>
      <w:r w:rsidRPr="0ADE37C4" w:rsidR="4AE42CB6">
        <w:rPr>
          <w:rFonts w:ascii="Arial" w:hAnsi="Arial"/>
        </w:rPr>
        <w:t>I'm</w:t>
      </w:r>
      <w:r w:rsidRPr="0ADE37C4" w:rsidR="4AE42CB6">
        <w:rPr>
          <w:rFonts w:ascii="Arial" w:hAnsi="Arial"/>
        </w:rPr>
        <w:t xml:space="preserve"> sure they would give it to anybody, but </w:t>
      </w:r>
      <w:r w:rsidRPr="0ADE37C4" w:rsidR="4AE42CB6">
        <w:rPr>
          <w:rFonts w:ascii="Arial" w:hAnsi="Arial"/>
        </w:rPr>
        <w:t>they're</w:t>
      </w:r>
      <w:r w:rsidRPr="0ADE37C4" w:rsidR="4AE42CB6">
        <w:rPr>
          <w:rFonts w:ascii="Arial" w:hAnsi="Arial"/>
        </w:rPr>
        <w:t xml:space="preserve"> like, </w:t>
      </w:r>
      <w:r w:rsidRPr="0ADE37C4" w:rsidR="4AE42CB6">
        <w:rPr>
          <w:rFonts w:ascii="Arial" w:hAnsi="Arial"/>
        </w:rPr>
        <w:t>we'll</w:t>
      </w:r>
      <w:r w:rsidRPr="0ADE37C4" w:rsidR="4AE42CB6">
        <w:rPr>
          <w:rFonts w:ascii="Arial" w:hAnsi="Arial"/>
        </w:rPr>
        <w:t xml:space="preserve"> be there. And I appreciate that. Um, something that scared me more was like moving to a new city and meeting new friend</w:t>
      </w:r>
      <w:r w:rsidRPr="0ADE37C4" w:rsidR="6C5A9B65">
        <w:rPr>
          <w:rFonts w:ascii="Arial" w:hAnsi="Arial"/>
        </w:rPr>
        <w:t>s a</w:t>
      </w:r>
      <w:r w:rsidRPr="0ADE37C4" w:rsidR="4AE42CB6">
        <w:rPr>
          <w:rFonts w:ascii="Arial" w:hAnsi="Arial"/>
        </w:rPr>
        <w:t xml:space="preserve">nd like starting relationships, and dating and things like that, and having to like, to or have, </w:t>
      </w:r>
      <w:r w:rsidRPr="0ADE37C4" w:rsidR="4AE42CB6">
        <w:rPr>
          <w:rFonts w:ascii="Arial" w:hAnsi="Arial"/>
        </w:rPr>
        <w:t xml:space="preserve">like, </w:t>
      </w:r>
      <w:r w:rsidRPr="0ADE37C4" w:rsidR="0053D6AB">
        <w:rPr>
          <w:rFonts w:ascii="Arial" w:hAnsi="Arial"/>
        </w:rPr>
        <w:t>c</w:t>
      </w:r>
      <w:r w:rsidRPr="0ADE37C4" w:rsidR="4AE42CB6">
        <w:rPr>
          <w:rFonts w:ascii="Arial" w:hAnsi="Arial"/>
        </w:rPr>
        <w:t xml:space="preserve">ome out to people and be like, </w:t>
      </w:r>
      <w:r w:rsidRPr="0ADE37C4" w:rsidR="5A08ABCA">
        <w:rPr>
          <w:rFonts w:ascii="Arial" w:hAnsi="Arial"/>
        </w:rPr>
        <w:t>"H</w:t>
      </w:r>
      <w:r w:rsidRPr="0ADE37C4" w:rsidR="4AE42CB6">
        <w:rPr>
          <w:rFonts w:ascii="Arial" w:hAnsi="Arial"/>
        </w:rPr>
        <w:t>ey, like, I'm a little di</w:t>
      </w:r>
      <w:r w:rsidRPr="0ADE37C4" w:rsidR="7450AC22">
        <w:rPr>
          <w:rFonts w:ascii="Arial" w:hAnsi="Arial"/>
        </w:rPr>
        <w:t>fferent.”</w:t>
      </w:r>
      <w:r w:rsidRPr="0ADE37C4" w:rsidR="4AE42CB6">
        <w:rPr>
          <w:rFonts w:ascii="Arial" w:hAnsi="Arial"/>
        </w:rPr>
        <w:t xml:space="preserve"> And just not knowing how that will be received. There have been times, like, when I first came to the city, I was still trying to get my crowd, where I remember one person specifically, I </w:t>
      </w:r>
      <w:r w:rsidRPr="0ADE37C4" w:rsidR="7D9D23B8">
        <w:rPr>
          <w:rFonts w:ascii="Arial" w:hAnsi="Arial"/>
        </w:rPr>
        <w:t xml:space="preserve">had </w:t>
      </w:r>
      <w:r w:rsidRPr="0ADE37C4" w:rsidR="4AE42CB6">
        <w:rPr>
          <w:rFonts w:ascii="Arial" w:hAnsi="Arial"/>
        </w:rPr>
        <w:t xml:space="preserve">like </w:t>
      </w:r>
      <w:r w:rsidRPr="0ADE37C4" w:rsidR="53121AFD">
        <w:rPr>
          <w:rFonts w:ascii="Arial" w:hAnsi="Arial"/>
        </w:rPr>
        <w:t>been</w:t>
      </w:r>
      <w:r w:rsidRPr="0ADE37C4" w:rsidR="4AE42CB6">
        <w:rPr>
          <w:rFonts w:ascii="Arial" w:hAnsi="Arial"/>
        </w:rPr>
        <w:t xml:space="preserve"> out to dinner. And I, I never knew when to time it, you know, like, how, at what point do you tell somebody you tell them after they know</w:t>
      </w:r>
      <w:r w:rsidRPr="0ADE37C4" w:rsidR="471453F7">
        <w:rPr>
          <w:rFonts w:ascii="Arial" w:hAnsi="Arial"/>
        </w:rPr>
        <w:t xml:space="preserve"> you a while</w:t>
      </w:r>
      <w:r w:rsidRPr="0ADE37C4" w:rsidR="4AE42CB6">
        <w:rPr>
          <w:rFonts w:ascii="Arial" w:hAnsi="Arial"/>
        </w:rPr>
        <w:t xml:space="preserve">? I always felt like this was </w:t>
      </w:r>
      <w:r w:rsidRPr="0ADE37C4" w:rsidR="4AE42CB6">
        <w:rPr>
          <w:rFonts w:ascii="Arial" w:hAnsi="Arial"/>
        </w:rPr>
        <w:t>some sort of a</w:t>
      </w:r>
      <w:r w:rsidRPr="0ADE37C4" w:rsidR="4AE42CB6">
        <w:rPr>
          <w:rFonts w:ascii="Arial" w:hAnsi="Arial"/>
        </w:rPr>
        <w:t xml:space="preserve"> betrayal that like to tell somebody </w:t>
      </w:r>
      <w:r w:rsidRPr="0ADE37C4" w:rsidR="71605D54">
        <w:rPr>
          <w:rFonts w:ascii="Arial" w:hAnsi="Arial"/>
        </w:rPr>
        <w:t xml:space="preserve">after </w:t>
      </w:r>
      <w:r w:rsidRPr="0ADE37C4" w:rsidR="4AE42CB6">
        <w:rPr>
          <w:rFonts w:ascii="Arial" w:hAnsi="Arial"/>
        </w:rPr>
        <w:t xml:space="preserve">months of knowing you, like, hey, surprise, like, </w:t>
      </w:r>
      <w:r w:rsidRPr="0ADE37C4" w:rsidR="4AE42CB6">
        <w:rPr>
          <w:rFonts w:ascii="Arial" w:hAnsi="Arial"/>
        </w:rPr>
        <w:t>I'm</w:t>
      </w:r>
      <w:r w:rsidRPr="0ADE37C4" w:rsidR="4AE42CB6">
        <w:rPr>
          <w:rFonts w:ascii="Arial" w:hAnsi="Arial"/>
        </w:rPr>
        <w:t xml:space="preserve"> bipolar, and then be like, you know, </w:t>
      </w:r>
      <w:r w:rsidRPr="0ADE37C4" w:rsidR="323C9395">
        <w:rPr>
          <w:rFonts w:ascii="Arial" w:hAnsi="Arial"/>
        </w:rPr>
        <w:t>“Why wouldn’t you</w:t>
      </w:r>
      <w:r w:rsidRPr="0ADE37C4" w:rsidR="4AE42CB6">
        <w:rPr>
          <w:rFonts w:ascii="Arial" w:hAnsi="Arial"/>
        </w:rPr>
        <w:t xml:space="preserve"> say something</w:t>
      </w:r>
      <w:r w:rsidRPr="0ADE37C4" w:rsidR="30768D5D">
        <w:rPr>
          <w:rFonts w:ascii="Arial" w:hAnsi="Arial"/>
        </w:rPr>
        <w:t xml:space="preserve">?” </w:t>
      </w:r>
      <w:r w:rsidRPr="0ADE37C4" w:rsidR="4AE42CB6">
        <w:rPr>
          <w:rFonts w:ascii="Arial" w:hAnsi="Arial"/>
        </w:rPr>
        <w:t xml:space="preserve">And I also felt like, you know, who wants to know that when you first meet somebody just </w:t>
      </w:r>
      <w:r w:rsidRPr="0ADE37C4" w:rsidR="4AE42CB6">
        <w:rPr>
          <w:rFonts w:ascii="Arial" w:hAnsi="Arial"/>
        </w:rPr>
        <w:t>immediately</w:t>
      </w:r>
      <w:r w:rsidRPr="0ADE37C4" w:rsidR="4AE42CB6">
        <w:rPr>
          <w:rFonts w:ascii="Arial" w:hAnsi="Arial"/>
        </w:rPr>
        <w:t xml:space="preserve"> overwhelmed, and then be like, I have some</w:t>
      </w:r>
      <w:r w:rsidRPr="0ADE37C4" w:rsidR="21C0A122">
        <w:rPr>
          <w:rFonts w:ascii="Arial" w:hAnsi="Arial"/>
        </w:rPr>
        <w:t xml:space="preserve">thing </w:t>
      </w:r>
      <w:r w:rsidRPr="0ADE37C4" w:rsidR="4AE42CB6">
        <w:rPr>
          <w:rFonts w:ascii="Arial" w:hAnsi="Arial"/>
        </w:rPr>
        <w:t>to tell you</w:t>
      </w:r>
      <w:r w:rsidRPr="0ADE37C4" w:rsidR="7EF04430">
        <w:rPr>
          <w:rFonts w:ascii="Arial" w:hAnsi="Arial"/>
        </w:rPr>
        <w:t xml:space="preserve">. </w:t>
      </w:r>
      <w:r w:rsidRPr="0ADE37C4" w:rsidR="7EF04430">
        <w:rPr>
          <w:rFonts w:ascii="Arial" w:hAnsi="Arial"/>
        </w:rPr>
        <w:t>There’s</w:t>
      </w:r>
      <w:r w:rsidRPr="0ADE37C4" w:rsidR="7EF04430">
        <w:rPr>
          <w:rFonts w:ascii="Arial" w:hAnsi="Arial"/>
        </w:rPr>
        <w:t xml:space="preserve"> like</w:t>
      </w:r>
      <w:r w:rsidRPr="0ADE37C4" w:rsidR="4AE42CB6">
        <w:rPr>
          <w:rFonts w:ascii="Arial" w:hAnsi="Arial"/>
        </w:rPr>
        <w:t xml:space="preserve"> a weird balance. And so, this person, I, I learned my lesson, and I did the weird thing where you overwhelm them, like when you initially meet them, and they were like, </w:t>
      </w:r>
      <w:r w:rsidRPr="0ADE37C4" w:rsidR="0738FF9D">
        <w:rPr>
          <w:rFonts w:ascii="Arial" w:hAnsi="Arial"/>
        </w:rPr>
        <w:t xml:space="preserve">“Um...to be super straight up with you, </w:t>
      </w:r>
      <w:r w:rsidRPr="0ADE37C4" w:rsidR="4AE42CB6">
        <w:rPr>
          <w:rFonts w:ascii="Arial" w:hAnsi="Arial"/>
        </w:rPr>
        <w:t xml:space="preserve">I </w:t>
      </w:r>
      <w:r w:rsidRPr="0ADE37C4" w:rsidR="4AE42CB6">
        <w:rPr>
          <w:rFonts w:ascii="Arial" w:hAnsi="Arial"/>
        </w:rPr>
        <w:t>didn't</w:t>
      </w:r>
      <w:r w:rsidRPr="0ADE37C4" w:rsidR="4AE42CB6">
        <w:rPr>
          <w:rFonts w:ascii="Arial" w:hAnsi="Arial"/>
        </w:rPr>
        <w:t xml:space="preserve"> really want to know that. That makes me uncomfortable. And to be honest, </w:t>
      </w:r>
      <w:r w:rsidRPr="0ADE37C4" w:rsidR="4AE42CB6">
        <w:rPr>
          <w:rFonts w:ascii="Arial" w:hAnsi="Arial"/>
        </w:rPr>
        <w:t>we're</w:t>
      </w:r>
      <w:r w:rsidRPr="0ADE37C4" w:rsidR="4AE42CB6">
        <w:rPr>
          <w:rFonts w:ascii="Arial" w:hAnsi="Arial"/>
        </w:rPr>
        <w:t xml:space="preserve"> </w:t>
      </w:r>
      <w:r w:rsidRPr="0ADE37C4" w:rsidR="4AE42CB6">
        <w:rPr>
          <w:rFonts w:ascii="Arial" w:hAnsi="Arial"/>
        </w:rPr>
        <w:t>probably not</w:t>
      </w:r>
      <w:r w:rsidRPr="0ADE37C4" w:rsidR="4AE42CB6">
        <w:rPr>
          <w:rFonts w:ascii="Arial" w:hAnsi="Arial"/>
        </w:rPr>
        <w:t xml:space="preserve"> going to be friends.</w:t>
      </w:r>
      <w:r w:rsidRPr="0ADE37C4" w:rsidR="05B93929">
        <w:rPr>
          <w:rFonts w:ascii="Arial" w:hAnsi="Arial"/>
        </w:rPr>
        <w:t>”</w:t>
      </w:r>
      <w:r w:rsidRPr="0ADE37C4" w:rsidR="4AE42CB6">
        <w:rPr>
          <w:rFonts w:ascii="Arial" w:hAnsi="Arial"/>
        </w:rPr>
        <w:t xml:space="preserve"> </w:t>
      </w:r>
      <w:r w:rsidRPr="0ADE37C4" w:rsidR="76661F43">
        <w:rPr>
          <w:rFonts w:ascii="Arial" w:hAnsi="Arial"/>
        </w:rPr>
        <w:t xml:space="preserve">And </w:t>
      </w:r>
      <w:r w:rsidRPr="0ADE37C4" w:rsidR="4AE42CB6">
        <w:rPr>
          <w:rFonts w:ascii="Arial" w:hAnsi="Arial"/>
        </w:rPr>
        <w:t xml:space="preserve">I was like, okay, </w:t>
      </w:r>
      <w:r w:rsidRPr="0ADE37C4" w:rsidR="69D887C8">
        <w:rPr>
          <w:rFonts w:ascii="Arial" w:hAnsi="Arial"/>
        </w:rPr>
        <w:t>oka</w:t>
      </w:r>
      <w:r w:rsidRPr="0ADE37C4" w:rsidR="4AE42CB6">
        <w:rPr>
          <w:rFonts w:ascii="Arial" w:hAnsi="Arial"/>
        </w:rPr>
        <w:t xml:space="preserve">y. But it was just something where they felt like they had experience with somebody who was bipolar, it was not the experience that they wanted. And they </w:t>
      </w:r>
      <w:r w:rsidRPr="0ADE37C4" w:rsidR="4AE42CB6">
        <w:rPr>
          <w:rFonts w:ascii="Arial" w:hAnsi="Arial"/>
        </w:rPr>
        <w:t>kind of judge</w:t>
      </w:r>
      <w:r w:rsidRPr="0ADE37C4" w:rsidR="2395F685">
        <w:rPr>
          <w:rFonts w:ascii="Arial" w:hAnsi="Arial"/>
        </w:rPr>
        <w:t>d</w:t>
      </w:r>
      <w:r w:rsidRPr="0ADE37C4" w:rsidR="4AE42CB6">
        <w:rPr>
          <w:rFonts w:ascii="Arial" w:hAnsi="Arial"/>
        </w:rPr>
        <w:t xml:space="preserve"> me based </w:t>
      </w:r>
      <w:r w:rsidRPr="0ADE37C4" w:rsidR="4AE42CB6">
        <w:rPr>
          <w:rFonts w:ascii="Arial" w:hAnsi="Arial"/>
        </w:rPr>
        <w:t>off of</w:t>
      </w:r>
      <w:r w:rsidRPr="0ADE37C4" w:rsidR="4AE42CB6">
        <w:rPr>
          <w:rFonts w:ascii="Arial" w:hAnsi="Arial"/>
        </w:rPr>
        <w:t xml:space="preserve"> that. We had </w:t>
      </w:r>
      <w:r w:rsidRPr="0ADE37C4" w:rsidR="4AE42CB6">
        <w:rPr>
          <w:rFonts w:ascii="Arial" w:hAnsi="Arial"/>
        </w:rPr>
        <w:t>different types</w:t>
      </w:r>
      <w:r w:rsidRPr="0ADE37C4" w:rsidR="4AE42CB6">
        <w:rPr>
          <w:rFonts w:ascii="Arial" w:hAnsi="Arial"/>
        </w:rPr>
        <w:t xml:space="preserve"> of bipolar, but this person that was irrelevant, this person and it was just kind of shocking. </w:t>
      </w:r>
      <w:r w:rsidRPr="0ADE37C4" w:rsidR="4AE42CB6">
        <w:rPr>
          <w:rFonts w:ascii="Arial" w:hAnsi="Arial"/>
        </w:rPr>
        <w:t>So</w:t>
      </w:r>
      <w:r w:rsidRPr="0ADE37C4" w:rsidR="4AE42CB6">
        <w:rPr>
          <w:rFonts w:ascii="Arial" w:hAnsi="Arial"/>
        </w:rPr>
        <w:t xml:space="preserve"> after that, I kept it a lot more to myself. Or let me say I, I did the thing where you tell somebody after a more normal amount of time, you know, like, after you get to know them a little bit more. There is no normal amount of time. You can tell people whatever, but just for me, it was I was like I really struggled with like when making friends.</w:t>
      </w:r>
    </w:p>
    <w:p w:rsidR="00ED5FB8" w:rsidP="0ADE37C4" w:rsidRDefault="00ED5FB8" w14:paraId="0B4A9F61" w14:textId="77777777" w14:noSpellErr="1">
      <w:pPr>
        <w:spacing w:after="0"/>
        <w:jc w:val="left"/>
      </w:pPr>
    </w:p>
    <w:p w:rsidR="00ED5FB8" w:rsidP="0ADE37C4" w:rsidRDefault="00000000" w14:paraId="48D0F467" w14:textId="0DC9359B">
      <w:pPr>
        <w:spacing w:after="0"/>
        <w:jc w:val="left"/>
        <w:rPr>
          <w:rFonts w:ascii="Arial" w:hAnsi="Arial"/>
        </w:rPr>
      </w:pPr>
      <w:r w:rsidRPr="0ADE37C4" w:rsidR="4A40829C">
        <w:rPr>
          <w:rFonts w:ascii="Arial" w:hAnsi="Arial"/>
        </w:rPr>
        <w:t xml:space="preserve">BP: </w:t>
      </w:r>
      <w:r w:rsidRPr="0ADE37C4" w:rsidR="4AE42CB6">
        <w:rPr>
          <w:rFonts w:ascii="Arial" w:hAnsi="Arial"/>
        </w:rPr>
        <w:t>Yeah</w:t>
      </w:r>
      <w:r w:rsidRPr="0ADE37C4" w:rsidR="4AE42CB6">
        <w:rPr>
          <w:rFonts w:ascii="Arial" w:hAnsi="Arial"/>
        </w:rPr>
        <w:t xml:space="preserve">, it sounds like, just like in the zeitgeist of things, there is a tendency for people who have not had these kinds of experiences to </w:t>
      </w:r>
      <w:r w:rsidRPr="0ADE37C4" w:rsidR="4AE42CB6">
        <w:rPr>
          <w:rFonts w:ascii="Arial" w:hAnsi="Arial"/>
        </w:rPr>
        <w:t>kind of generalize</w:t>
      </w:r>
      <w:r w:rsidRPr="0ADE37C4" w:rsidR="4AE42CB6">
        <w:rPr>
          <w:rFonts w:ascii="Arial" w:hAnsi="Arial"/>
        </w:rPr>
        <w:t xml:space="preserve"> traits of individuals based on someone they know who may or may not have had a certain diagnosis. What would you say to </w:t>
      </w:r>
      <w:r w:rsidRPr="0ADE37C4" w:rsidR="4AE42CB6">
        <w:rPr>
          <w:rFonts w:ascii="Arial" w:hAnsi="Arial"/>
        </w:rPr>
        <w:t>kind of dispel</w:t>
      </w:r>
      <w:r w:rsidRPr="0ADE37C4" w:rsidR="4AE42CB6">
        <w:rPr>
          <w:rFonts w:ascii="Arial" w:hAnsi="Arial"/>
        </w:rPr>
        <w:t xml:space="preserve"> the myths and preconceptions some people might have about</w:t>
      </w:r>
      <w:r w:rsidRPr="0ADE37C4" w:rsidR="5CF013A6">
        <w:rPr>
          <w:rFonts w:ascii="Arial" w:hAnsi="Arial"/>
        </w:rPr>
        <w:t xml:space="preserve"> </w:t>
      </w:r>
      <w:r w:rsidRPr="0ADE37C4" w:rsidR="4AE42CB6">
        <w:rPr>
          <w:rFonts w:ascii="Arial" w:hAnsi="Arial"/>
        </w:rPr>
        <w:t>some of the more stigmatized psychiatric diagnoses</w:t>
      </w:r>
      <w:r w:rsidRPr="0ADE37C4" w:rsidR="269710A0">
        <w:rPr>
          <w:rFonts w:ascii="Arial" w:hAnsi="Arial"/>
        </w:rPr>
        <w:t>?</w:t>
      </w:r>
    </w:p>
    <w:p w:rsidR="00ED5FB8" w:rsidP="0ADE37C4" w:rsidRDefault="00ED5FB8" w14:paraId="133CEBAD" w14:textId="77777777" w14:noSpellErr="1">
      <w:pPr>
        <w:spacing w:after="0"/>
        <w:jc w:val="left"/>
      </w:pPr>
    </w:p>
    <w:p w:rsidR="00ED5FB8" w:rsidP="0ADE37C4" w:rsidRDefault="00000000" w14:paraId="232A155B" w14:textId="0BDD7296">
      <w:pPr>
        <w:spacing w:after="0"/>
        <w:jc w:val="left"/>
      </w:pPr>
      <w:r w:rsidRPr="0ADE37C4" w:rsidR="269710A0">
        <w:rPr>
          <w:rFonts w:ascii="Arial" w:hAnsi="Arial"/>
        </w:rPr>
        <w:t xml:space="preserve">TP: </w:t>
      </w:r>
      <w:r w:rsidRPr="0ADE37C4" w:rsidR="4AE42CB6">
        <w:rPr>
          <w:rFonts w:ascii="Arial" w:hAnsi="Arial"/>
        </w:rPr>
        <w:t xml:space="preserve">I mean, </w:t>
      </w:r>
      <w:r w:rsidRPr="0ADE37C4" w:rsidR="4AE42CB6">
        <w:rPr>
          <w:rFonts w:ascii="Arial" w:hAnsi="Arial"/>
        </w:rPr>
        <w:t>it's</w:t>
      </w:r>
      <w:r w:rsidRPr="0ADE37C4" w:rsidR="4AE42CB6">
        <w:rPr>
          <w:rFonts w:ascii="Arial" w:hAnsi="Arial"/>
        </w:rPr>
        <w:t xml:space="preserve"> just like, just like any neurotypical person, no two bipolar people are the same, no to schizoaffective people are saying no to depressed people are the same. </w:t>
      </w:r>
      <w:r w:rsidRPr="0ADE37C4" w:rsidR="4AE42CB6">
        <w:rPr>
          <w:rFonts w:ascii="Arial" w:hAnsi="Arial"/>
        </w:rPr>
        <w:t>It's</w:t>
      </w:r>
      <w:r w:rsidRPr="0ADE37C4" w:rsidR="4AE42CB6">
        <w:rPr>
          <w:rFonts w:ascii="Arial" w:hAnsi="Arial"/>
        </w:rPr>
        <w:t xml:space="preserve"> just, you know, I mean, like, you </w:t>
      </w:r>
      <w:r w:rsidRPr="0ADE37C4" w:rsidR="4AE42CB6">
        <w:rPr>
          <w:rFonts w:ascii="Arial" w:hAnsi="Arial"/>
        </w:rPr>
        <w:t>can't</w:t>
      </w:r>
      <w:r w:rsidRPr="0ADE37C4" w:rsidR="4AE42CB6">
        <w:rPr>
          <w:rFonts w:ascii="Arial" w:hAnsi="Arial"/>
        </w:rPr>
        <w:t xml:space="preserve"> compare them, because you </w:t>
      </w:r>
      <w:r w:rsidRPr="0ADE37C4" w:rsidR="4AE42CB6">
        <w:rPr>
          <w:rFonts w:ascii="Arial" w:hAnsi="Arial"/>
        </w:rPr>
        <w:t>don't</w:t>
      </w:r>
      <w:r w:rsidRPr="0ADE37C4" w:rsidR="4AE42CB6">
        <w:rPr>
          <w:rFonts w:ascii="Arial" w:hAnsi="Arial"/>
        </w:rPr>
        <w:t xml:space="preserve"> know what </w:t>
      </w:r>
      <w:r w:rsidRPr="0ADE37C4" w:rsidR="4AE42CB6">
        <w:rPr>
          <w:rFonts w:ascii="Arial" w:hAnsi="Arial"/>
        </w:rPr>
        <w:t>they've</w:t>
      </w:r>
      <w:r w:rsidRPr="0ADE37C4" w:rsidR="4AE42CB6">
        <w:rPr>
          <w:rFonts w:ascii="Arial" w:hAnsi="Arial"/>
        </w:rPr>
        <w:t xml:space="preserve"> been through. I mean, you know, I have had suicide attempts</w:t>
      </w:r>
      <w:r w:rsidRPr="0ADE37C4" w:rsidR="570DAF64">
        <w:rPr>
          <w:rFonts w:ascii="Arial" w:hAnsi="Arial"/>
        </w:rPr>
        <w:t xml:space="preserve"> and </w:t>
      </w:r>
      <w:r w:rsidRPr="0ADE37C4" w:rsidR="570DAF64">
        <w:rPr>
          <w:rFonts w:ascii="Arial" w:hAnsi="Arial"/>
        </w:rPr>
        <w:t xml:space="preserve">may </w:t>
      </w:r>
      <w:r w:rsidRPr="0ADE37C4" w:rsidR="4AE42CB6">
        <w:rPr>
          <w:rFonts w:ascii="Arial" w:hAnsi="Arial"/>
        </w:rPr>
        <w:t>be</w:t>
      </w:r>
      <w:r w:rsidRPr="0ADE37C4" w:rsidR="4AE42CB6">
        <w:rPr>
          <w:rFonts w:ascii="Arial" w:hAnsi="Arial"/>
        </w:rPr>
        <w:t xml:space="preserve"> a little bit more severe, some people might not have, and </w:t>
      </w:r>
      <w:r w:rsidRPr="0ADE37C4" w:rsidR="4AE42CB6">
        <w:rPr>
          <w:rFonts w:ascii="Arial" w:hAnsi="Arial"/>
        </w:rPr>
        <w:t>it's</w:t>
      </w:r>
      <w:r w:rsidRPr="0ADE37C4" w:rsidR="4AE42CB6">
        <w:rPr>
          <w:rFonts w:ascii="Arial" w:hAnsi="Arial"/>
        </w:rPr>
        <w:t xml:space="preserve"> a little less severe. And now that </w:t>
      </w:r>
      <w:r w:rsidRPr="0ADE37C4" w:rsidR="4AE42CB6">
        <w:rPr>
          <w:rFonts w:ascii="Arial" w:hAnsi="Arial"/>
        </w:rPr>
        <w:t>that's</w:t>
      </w:r>
      <w:r w:rsidRPr="0ADE37C4" w:rsidR="4AE42CB6">
        <w:rPr>
          <w:rFonts w:ascii="Arial" w:hAnsi="Arial"/>
        </w:rPr>
        <w:t xml:space="preserve"> what makes it severe, you know, but </w:t>
      </w:r>
      <w:r w:rsidRPr="0ADE37C4" w:rsidR="4AE42CB6">
        <w:rPr>
          <w:rFonts w:ascii="Arial" w:hAnsi="Arial"/>
        </w:rPr>
        <w:t>that's</w:t>
      </w:r>
      <w:r w:rsidRPr="0ADE37C4" w:rsidR="4AE42CB6">
        <w:rPr>
          <w:rFonts w:ascii="Arial" w:hAnsi="Arial"/>
        </w:rPr>
        <w:t xml:space="preserve"> just an example. Some people are medicated, some people choose to be unmedicated</w:t>
      </w:r>
      <w:r w:rsidRPr="0ADE37C4" w:rsidR="59B5ABE7">
        <w:rPr>
          <w:rFonts w:ascii="Arial" w:hAnsi="Arial"/>
        </w:rPr>
        <w:t>. T</w:t>
      </w:r>
      <w:r w:rsidRPr="0ADE37C4" w:rsidR="4AE42CB6">
        <w:rPr>
          <w:rFonts w:ascii="Arial" w:hAnsi="Arial"/>
        </w:rPr>
        <w:t xml:space="preserve">hat changes things, you know. I think that to try to compare people based on a diagnosis is unfair to everybody involved, you know, and I just </w:t>
      </w:r>
      <w:r w:rsidRPr="0ADE37C4" w:rsidR="4AE42CB6">
        <w:rPr>
          <w:rFonts w:ascii="Arial" w:hAnsi="Arial"/>
        </w:rPr>
        <w:t>don't</w:t>
      </w:r>
      <w:r w:rsidRPr="0ADE37C4" w:rsidR="4AE42CB6">
        <w:rPr>
          <w:rFonts w:ascii="Arial" w:hAnsi="Arial"/>
        </w:rPr>
        <w:t xml:space="preserve"> think </w:t>
      </w:r>
      <w:r w:rsidRPr="0ADE37C4" w:rsidR="4AE42CB6">
        <w:rPr>
          <w:rFonts w:ascii="Arial" w:hAnsi="Arial"/>
        </w:rPr>
        <w:t>it's</w:t>
      </w:r>
      <w:r w:rsidRPr="0ADE37C4" w:rsidR="4AE42CB6">
        <w:rPr>
          <w:rFonts w:ascii="Arial" w:hAnsi="Arial"/>
        </w:rPr>
        <w:t xml:space="preserve"> </w:t>
      </w:r>
      <w:r w:rsidRPr="0ADE37C4" w:rsidR="4AE42CB6">
        <w:rPr>
          <w:rFonts w:ascii="Arial" w:hAnsi="Arial"/>
        </w:rPr>
        <w:t>probably going</w:t>
      </w:r>
      <w:r w:rsidRPr="0ADE37C4" w:rsidR="4AE42CB6">
        <w:rPr>
          <w:rFonts w:ascii="Arial" w:hAnsi="Arial"/>
        </w:rPr>
        <w:t xml:space="preserve"> to work out in anyone's favor, you know, because </w:t>
      </w:r>
      <w:r w:rsidRPr="0ADE37C4" w:rsidR="4AE42CB6">
        <w:rPr>
          <w:rFonts w:ascii="Arial" w:hAnsi="Arial"/>
        </w:rPr>
        <w:t>it's</w:t>
      </w:r>
      <w:r w:rsidRPr="0ADE37C4" w:rsidR="4AE42CB6">
        <w:rPr>
          <w:rFonts w:ascii="Arial" w:hAnsi="Arial"/>
        </w:rPr>
        <w:t xml:space="preserve"> just not a good comparison. You know, if you </w:t>
      </w:r>
      <w:r w:rsidRPr="0ADE37C4" w:rsidR="4AE42CB6">
        <w:rPr>
          <w:rFonts w:ascii="Arial" w:hAnsi="Arial"/>
        </w:rPr>
        <w:t>haven't</w:t>
      </w:r>
      <w:r w:rsidRPr="0ADE37C4" w:rsidR="4AE42CB6">
        <w:rPr>
          <w:rFonts w:ascii="Arial" w:hAnsi="Arial"/>
        </w:rPr>
        <w:t xml:space="preserve"> got to know those people.</w:t>
      </w:r>
    </w:p>
    <w:p w:rsidR="00ED5FB8" w:rsidP="0ADE37C4" w:rsidRDefault="00ED5FB8" w14:paraId="2081FECE" w14:textId="77777777" w14:noSpellErr="1">
      <w:pPr>
        <w:spacing w:after="0"/>
        <w:jc w:val="left"/>
      </w:pPr>
    </w:p>
    <w:p w:rsidR="00ED5FB8" w:rsidP="0ADE37C4" w:rsidRDefault="00000000" w14:paraId="3618E7E6" w14:textId="761F1CBE">
      <w:pPr>
        <w:spacing w:after="0"/>
        <w:jc w:val="left"/>
        <w:rPr>
          <w:rFonts w:ascii="Arial" w:hAnsi="Arial"/>
        </w:rPr>
      </w:pPr>
      <w:r w:rsidRPr="0ADE37C4" w:rsidR="0D819303">
        <w:rPr>
          <w:rFonts w:ascii="Arial" w:hAnsi="Arial"/>
        </w:rPr>
        <w:t>BP: Y</w:t>
      </w:r>
      <w:r w:rsidRPr="0ADE37C4" w:rsidR="4AE42CB6">
        <w:rPr>
          <w:rFonts w:ascii="Arial" w:hAnsi="Arial"/>
        </w:rPr>
        <w:t>eah, absolutely. What changes would you like to see in the world that wouldn't be liberating to you and other people with similar experiences?</w:t>
      </w:r>
    </w:p>
    <w:p w:rsidR="00ED5FB8" w:rsidP="0ADE37C4" w:rsidRDefault="00ED5FB8" w14:paraId="74852BD5" w14:textId="77777777" w14:noSpellErr="1">
      <w:pPr>
        <w:spacing w:after="0"/>
        <w:jc w:val="left"/>
      </w:pPr>
    </w:p>
    <w:p w:rsidR="00ED5FB8" w:rsidP="0ADE37C4" w:rsidRDefault="00000000" w14:paraId="33EF7CF2" w14:textId="17E0B03E">
      <w:pPr>
        <w:spacing w:after="0"/>
        <w:jc w:val="left"/>
        <w:rPr>
          <w:rFonts w:ascii="Arial" w:hAnsi="Arial"/>
        </w:rPr>
      </w:pPr>
      <w:r w:rsidRPr="0ADE37C4" w:rsidR="3AD9ED6D">
        <w:rPr>
          <w:rFonts w:ascii="Arial" w:hAnsi="Arial"/>
        </w:rPr>
        <w:t xml:space="preserve">TP: </w:t>
      </w:r>
      <w:r w:rsidRPr="0ADE37C4" w:rsidR="4AE42CB6">
        <w:rPr>
          <w:rFonts w:ascii="Arial" w:hAnsi="Arial"/>
        </w:rPr>
        <w:t>That's</w:t>
      </w:r>
      <w:r w:rsidRPr="0ADE37C4" w:rsidR="4AE42CB6">
        <w:rPr>
          <w:rFonts w:ascii="Arial" w:hAnsi="Arial"/>
        </w:rPr>
        <w:t xml:space="preserve"> a great question. </w:t>
      </w:r>
      <w:r w:rsidRPr="0ADE37C4" w:rsidR="4AE42CB6">
        <w:rPr>
          <w:rFonts w:ascii="Arial" w:hAnsi="Arial"/>
        </w:rPr>
        <w:t>Um, this is, you know, something I've thought about a lot, actually.</w:t>
      </w:r>
      <w:r w:rsidRPr="0ADE37C4" w:rsidR="4AE42CB6">
        <w:rPr>
          <w:rFonts w:ascii="Arial" w:hAnsi="Arial"/>
        </w:rPr>
        <w:t xml:space="preserve"> </w:t>
      </w:r>
      <w:r w:rsidRPr="0ADE37C4" w:rsidR="04FF943B">
        <w:rPr>
          <w:rFonts w:ascii="Arial" w:hAnsi="Arial"/>
        </w:rPr>
        <w:t>O</w:t>
      </w:r>
      <w:r w:rsidRPr="0ADE37C4" w:rsidR="4AE42CB6">
        <w:rPr>
          <w:rFonts w:ascii="Arial" w:hAnsi="Arial"/>
        </w:rPr>
        <w:t xml:space="preserve">ne is something </w:t>
      </w:r>
      <w:r w:rsidRPr="0ADE37C4" w:rsidR="4AE42CB6">
        <w:rPr>
          <w:rFonts w:ascii="Arial" w:hAnsi="Arial"/>
        </w:rPr>
        <w:t>we've</w:t>
      </w:r>
      <w:r w:rsidRPr="0ADE37C4" w:rsidR="4AE42CB6">
        <w:rPr>
          <w:rFonts w:ascii="Arial" w:hAnsi="Arial"/>
        </w:rPr>
        <w:t xml:space="preserve"> already talked, and touched on, which is just like, peer support, peer support should be in every city, every hospital should offer a peer support group, you know, like, universities should offer peer support groups. </w:t>
      </w:r>
      <w:r w:rsidRPr="0ADE37C4" w:rsidR="4AE42CB6">
        <w:rPr>
          <w:rFonts w:ascii="Arial" w:hAnsi="Arial"/>
        </w:rPr>
        <w:t>I think that that</w:t>
      </w:r>
      <w:r w:rsidRPr="0ADE37C4" w:rsidR="4AE42CB6">
        <w:rPr>
          <w:rFonts w:ascii="Arial" w:hAnsi="Arial"/>
        </w:rPr>
        <w:t xml:space="preserve"> is something </w:t>
      </w:r>
      <w:r w:rsidRPr="0ADE37C4" w:rsidR="4AE42CB6">
        <w:rPr>
          <w:rFonts w:ascii="Arial" w:hAnsi="Arial"/>
        </w:rPr>
        <w:t>that's</w:t>
      </w:r>
      <w:r w:rsidRPr="0ADE37C4" w:rsidR="4AE42CB6">
        <w:rPr>
          <w:rFonts w:ascii="Arial" w:hAnsi="Arial"/>
        </w:rPr>
        <w:t xml:space="preserve">, like, so important. And </w:t>
      </w:r>
      <w:r w:rsidRPr="0ADE37C4" w:rsidR="4AE42CB6">
        <w:rPr>
          <w:rFonts w:ascii="Arial" w:hAnsi="Arial"/>
        </w:rPr>
        <w:t>so</w:t>
      </w:r>
      <w:r w:rsidRPr="0ADE37C4" w:rsidR="4AE42CB6">
        <w:rPr>
          <w:rFonts w:ascii="Arial" w:hAnsi="Arial"/>
        </w:rPr>
        <w:t xml:space="preserve"> people </w:t>
      </w:r>
      <w:r w:rsidRPr="0ADE37C4" w:rsidR="4AE42CB6">
        <w:rPr>
          <w:rFonts w:ascii="Arial" w:hAnsi="Arial"/>
        </w:rPr>
        <w:t>don't</w:t>
      </w:r>
      <w:r w:rsidRPr="0ADE37C4" w:rsidR="4AE42CB6">
        <w:rPr>
          <w:rFonts w:ascii="Arial" w:hAnsi="Arial"/>
        </w:rPr>
        <w:t xml:space="preserve"> have to struggle silently</w:t>
      </w:r>
      <w:r w:rsidRPr="0ADE37C4" w:rsidR="0563DC0E">
        <w:rPr>
          <w:rFonts w:ascii="Arial" w:hAnsi="Arial"/>
        </w:rPr>
        <w:t xml:space="preserve"> an</w:t>
      </w:r>
      <w:r w:rsidRPr="0ADE37C4" w:rsidR="4AE42CB6">
        <w:rPr>
          <w:rFonts w:ascii="Arial" w:hAnsi="Arial"/>
        </w:rPr>
        <w:t xml:space="preserve">d by themselves, you know, like, </w:t>
      </w:r>
      <w:r w:rsidRPr="0ADE37C4" w:rsidR="4AE42CB6">
        <w:rPr>
          <w:rFonts w:ascii="Arial" w:hAnsi="Arial"/>
        </w:rPr>
        <w:t>I think that</w:t>
      </w:r>
      <w:r w:rsidRPr="0ADE37C4" w:rsidR="4AE42CB6">
        <w:rPr>
          <w:rFonts w:ascii="Arial" w:hAnsi="Arial"/>
        </w:rPr>
        <w:t xml:space="preserve"> is so important. </w:t>
      </w:r>
      <w:r w:rsidRPr="0ADE37C4" w:rsidR="59E75E3F">
        <w:rPr>
          <w:rFonts w:ascii="Arial" w:hAnsi="Arial"/>
        </w:rPr>
        <w:t>S</w:t>
      </w:r>
      <w:r w:rsidRPr="0ADE37C4" w:rsidR="4AE42CB6">
        <w:rPr>
          <w:rFonts w:ascii="Arial" w:hAnsi="Arial"/>
        </w:rPr>
        <w:t xml:space="preserve">omething that we also </w:t>
      </w:r>
      <w:r w:rsidRPr="0ADE37C4" w:rsidR="4AE42CB6">
        <w:rPr>
          <w:rFonts w:ascii="Arial" w:hAnsi="Arial"/>
        </w:rPr>
        <w:t>sort of talked</w:t>
      </w:r>
      <w:r w:rsidRPr="0ADE37C4" w:rsidR="4AE42CB6">
        <w:rPr>
          <w:rFonts w:ascii="Arial" w:hAnsi="Arial"/>
        </w:rPr>
        <w:t xml:space="preserve"> about was like, being a guinea pig for medication and trying a </w:t>
      </w:r>
      <w:r w:rsidRPr="0ADE37C4" w:rsidR="4AE42CB6">
        <w:rPr>
          <w:rFonts w:ascii="Arial" w:hAnsi="Arial"/>
        </w:rPr>
        <w:t>million different medications. There is a thing called genetic testing, you know, that you can, like get a little quick mouth swab, and they can run panels to see like, what drugs will work for you and what drugs are, like, not going to work for you. Why d</w:t>
      </w:r>
      <w:r w:rsidRPr="0ADE37C4" w:rsidR="20FA5B56">
        <w:rPr>
          <w:rFonts w:ascii="Arial" w:hAnsi="Arial"/>
        </w:rPr>
        <w:t>on’t they tell you that at first</w:t>
      </w:r>
      <w:r w:rsidRPr="0ADE37C4" w:rsidR="4AE42CB6">
        <w:rPr>
          <w:rFonts w:ascii="Arial" w:hAnsi="Arial"/>
        </w:rPr>
        <w:t>? Like, why doesn't everybody get that</w:t>
      </w:r>
      <w:r w:rsidRPr="0ADE37C4" w:rsidR="47FA4608">
        <w:rPr>
          <w:rFonts w:ascii="Arial" w:hAnsi="Arial"/>
        </w:rPr>
        <w:t xml:space="preserve">? </w:t>
      </w:r>
      <w:r w:rsidRPr="0ADE37C4" w:rsidR="47FA4608">
        <w:rPr>
          <w:rFonts w:ascii="Arial" w:hAnsi="Arial"/>
        </w:rPr>
        <w:t xml:space="preserve">Because I was on, </w:t>
      </w:r>
      <w:r w:rsidRPr="0ADE37C4" w:rsidR="4AE42CB6">
        <w:rPr>
          <w:rFonts w:ascii="Arial" w:hAnsi="Arial"/>
        </w:rPr>
        <w:t>I</w:t>
      </w:r>
      <w:r w:rsidRPr="0ADE37C4" w:rsidR="4AE42CB6">
        <w:rPr>
          <w:rFonts w:ascii="Arial" w:hAnsi="Arial"/>
        </w:rPr>
        <w:t xml:space="preserve"> kid you not</w:t>
      </w:r>
      <w:r w:rsidRPr="0ADE37C4" w:rsidR="6C7A5E7C">
        <w:rPr>
          <w:rFonts w:ascii="Arial" w:hAnsi="Arial"/>
        </w:rPr>
        <w:t>,</w:t>
      </w:r>
      <w:r w:rsidRPr="0ADE37C4" w:rsidR="4AE42CB6">
        <w:rPr>
          <w:rFonts w:ascii="Arial" w:hAnsi="Arial"/>
        </w:rPr>
        <w:t xml:space="preserve"> eight medications before I took that test, and found out that like SSRIs, which are the typical antidepressant </w:t>
      </w:r>
      <w:r w:rsidRPr="0ADE37C4" w:rsidR="4AE42CB6">
        <w:rPr>
          <w:rFonts w:ascii="Arial" w:hAnsi="Arial"/>
        </w:rPr>
        <w:t>don't</w:t>
      </w:r>
      <w:r w:rsidRPr="0ADE37C4" w:rsidR="4AE42CB6">
        <w:rPr>
          <w:rFonts w:ascii="Arial" w:hAnsi="Arial"/>
        </w:rPr>
        <w:t xml:space="preserve"> work for me, which at the time was not a shocker, because </w:t>
      </w:r>
      <w:r w:rsidRPr="0ADE37C4" w:rsidR="004CCDEF">
        <w:rPr>
          <w:rFonts w:ascii="Arial" w:hAnsi="Arial"/>
        </w:rPr>
        <w:t>I tried</w:t>
      </w:r>
      <w:r w:rsidRPr="0ADE37C4" w:rsidR="4AE42CB6">
        <w:rPr>
          <w:rFonts w:ascii="Arial" w:hAnsi="Arial"/>
        </w:rPr>
        <w:t xml:space="preserve"> eight of them</w:t>
      </w:r>
      <w:r w:rsidRPr="0ADE37C4" w:rsidR="0A7D2700">
        <w:rPr>
          <w:rFonts w:ascii="Arial" w:hAnsi="Arial"/>
        </w:rPr>
        <w:t xml:space="preserve"> </w:t>
      </w:r>
      <w:r w:rsidRPr="0ADE37C4" w:rsidR="4AE42CB6">
        <w:rPr>
          <w:rFonts w:ascii="Arial" w:hAnsi="Arial"/>
        </w:rPr>
        <w:t xml:space="preserve">and they </w:t>
      </w:r>
      <w:r w:rsidRPr="0ADE37C4" w:rsidR="4AE42CB6">
        <w:rPr>
          <w:rFonts w:ascii="Arial" w:hAnsi="Arial"/>
        </w:rPr>
        <w:t>weren't</w:t>
      </w:r>
      <w:r w:rsidRPr="0ADE37C4" w:rsidR="4AE42CB6">
        <w:rPr>
          <w:rFonts w:ascii="Arial" w:hAnsi="Arial"/>
        </w:rPr>
        <w:t xml:space="preserve"> sucking. </w:t>
      </w:r>
      <w:r w:rsidRPr="0ADE37C4" w:rsidR="4AE42CB6">
        <w:rPr>
          <w:rFonts w:ascii="Arial" w:hAnsi="Arial"/>
        </w:rPr>
        <w:t>So</w:t>
      </w:r>
      <w:r w:rsidRPr="0ADE37C4" w:rsidR="4AE42CB6">
        <w:rPr>
          <w:rFonts w:ascii="Arial" w:hAnsi="Arial"/>
        </w:rPr>
        <w:t xml:space="preserve"> I was like, </w:t>
      </w:r>
      <w:r w:rsidRPr="0ADE37C4" w:rsidR="48485896">
        <w:rPr>
          <w:rFonts w:ascii="Arial" w:hAnsi="Arial"/>
        </w:rPr>
        <w:t>“</w:t>
      </w:r>
      <w:r w:rsidRPr="0ADE37C4" w:rsidR="4AE42CB6">
        <w:rPr>
          <w:rFonts w:ascii="Arial" w:hAnsi="Arial"/>
        </w:rPr>
        <w:t>Yeah, that makes total sense.</w:t>
      </w:r>
      <w:r w:rsidRPr="0ADE37C4" w:rsidR="5B7C90E0">
        <w:rPr>
          <w:rFonts w:ascii="Arial" w:hAnsi="Arial"/>
        </w:rPr>
        <w:t>”</w:t>
      </w:r>
      <w:r w:rsidRPr="0ADE37C4" w:rsidR="4AE42CB6">
        <w:rPr>
          <w:rFonts w:ascii="Arial" w:hAnsi="Arial"/>
        </w:rPr>
        <w:t xml:space="preserve"> </w:t>
      </w:r>
      <w:r w:rsidRPr="0ADE37C4" w:rsidR="4AE42CB6">
        <w:rPr>
          <w:rFonts w:ascii="Arial" w:hAnsi="Arial"/>
        </w:rPr>
        <w:t>So</w:t>
      </w:r>
      <w:r w:rsidRPr="0ADE37C4" w:rsidR="4AE42CB6">
        <w:rPr>
          <w:rFonts w:ascii="Arial" w:hAnsi="Arial"/>
        </w:rPr>
        <w:t xml:space="preserve"> </w:t>
      </w:r>
      <w:r w:rsidRPr="0ADE37C4" w:rsidR="4AE42CB6">
        <w:rPr>
          <w:rFonts w:ascii="Arial" w:hAnsi="Arial"/>
        </w:rPr>
        <w:t>I'm</w:t>
      </w:r>
      <w:r w:rsidRPr="0ADE37C4" w:rsidR="4AE42CB6">
        <w:rPr>
          <w:rFonts w:ascii="Arial" w:hAnsi="Arial"/>
        </w:rPr>
        <w:t xml:space="preserve"> on like, an atypical antidepressant now. </w:t>
      </w:r>
      <w:r w:rsidRPr="0ADE37C4" w:rsidR="4AE42CB6">
        <w:rPr>
          <w:rFonts w:ascii="Arial" w:hAnsi="Arial"/>
        </w:rPr>
        <w:t xml:space="preserve">But I have full confidence that they would have tried every other SSRI, and every other random antidepressant </w:t>
      </w:r>
      <w:r w:rsidRPr="0ADE37C4" w:rsidR="404A438C">
        <w:rPr>
          <w:rFonts w:ascii="Arial" w:hAnsi="Arial"/>
        </w:rPr>
        <w:t>they</w:t>
      </w:r>
      <w:r w:rsidRPr="0ADE37C4" w:rsidR="4AE42CB6">
        <w:rPr>
          <w:rFonts w:ascii="Arial" w:hAnsi="Arial"/>
        </w:rPr>
        <w:t xml:space="preserve"> could put me on, before </w:t>
      </w:r>
      <w:r w:rsidRPr="0ADE37C4" w:rsidR="4AE42CB6">
        <w:rPr>
          <w:rFonts w:ascii="Arial" w:hAnsi="Arial"/>
        </w:rPr>
        <w:t>they w</w:t>
      </w:r>
      <w:r w:rsidRPr="0ADE37C4" w:rsidR="059B34D3">
        <w:rPr>
          <w:rFonts w:ascii="Arial" w:hAnsi="Arial"/>
        </w:rPr>
        <w:t xml:space="preserve">ould </w:t>
      </w:r>
      <w:r w:rsidRPr="0ADE37C4" w:rsidR="4AE42CB6">
        <w:rPr>
          <w:rFonts w:ascii="Arial" w:hAnsi="Arial"/>
        </w:rPr>
        <w:t>put me on</w:t>
      </w:r>
      <w:r w:rsidRPr="0ADE37C4" w:rsidR="68440B12">
        <w:rPr>
          <w:rFonts w:ascii="Arial" w:hAnsi="Arial"/>
        </w:rPr>
        <w:t xml:space="preserve"> the thing that</w:t>
      </w:r>
      <w:r w:rsidRPr="0ADE37C4" w:rsidR="4AE42CB6">
        <w:rPr>
          <w:rFonts w:ascii="Arial" w:hAnsi="Arial"/>
        </w:rPr>
        <w:t xml:space="preserve"> actually worked, which was my miracle drug basically.</w:t>
      </w:r>
      <w:r w:rsidRPr="0ADE37C4" w:rsidR="4AE42CB6">
        <w:rPr>
          <w:rFonts w:ascii="Arial" w:hAnsi="Arial"/>
        </w:rPr>
        <w:t xml:space="preserve"> </w:t>
      </w:r>
      <w:r w:rsidRPr="0ADE37C4" w:rsidR="4AE42CB6">
        <w:rPr>
          <w:rFonts w:ascii="Arial" w:hAnsi="Arial"/>
        </w:rPr>
        <w:t>So</w:t>
      </w:r>
      <w:r w:rsidRPr="0ADE37C4" w:rsidR="4AE42CB6">
        <w:rPr>
          <w:rFonts w:ascii="Arial" w:hAnsi="Arial"/>
        </w:rPr>
        <w:t xml:space="preserve"> I just think things like that, like, there's </w:t>
      </w:r>
      <w:r w:rsidRPr="0ADE37C4" w:rsidR="4AE42CB6">
        <w:rPr>
          <w:rFonts w:ascii="Arial" w:hAnsi="Arial"/>
        </w:rPr>
        <w:t>go</w:t>
      </w:r>
      <w:r w:rsidRPr="0ADE37C4" w:rsidR="6BE83B2D">
        <w:rPr>
          <w:rFonts w:ascii="Arial" w:hAnsi="Arial"/>
        </w:rPr>
        <w:t>tta</w:t>
      </w:r>
      <w:r w:rsidRPr="0ADE37C4" w:rsidR="6BE83B2D">
        <w:rPr>
          <w:rFonts w:ascii="Arial" w:hAnsi="Arial"/>
        </w:rPr>
        <w:t xml:space="preserve"> </w:t>
      </w:r>
      <w:r w:rsidRPr="0ADE37C4" w:rsidR="4AE42CB6">
        <w:rPr>
          <w:rFonts w:ascii="Arial" w:hAnsi="Arial"/>
        </w:rPr>
        <w:t xml:space="preserve">be some sort of guidebook </w:t>
      </w:r>
      <w:r w:rsidRPr="0ADE37C4" w:rsidR="4AE42CB6">
        <w:rPr>
          <w:rFonts w:ascii="Arial" w:hAnsi="Arial"/>
        </w:rPr>
        <w:t>that like</w:t>
      </w:r>
      <w:r w:rsidRPr="0ADE37C4" w:rsidR="4AE42CB6">
        <w:rPr>
          <w:rFonts w:ascii="Arial" w:hAnsi="Arial"/>
        </w:rPr>
        <w:t xml:space="preserve"> you give somebody when they get a diagnosis, like, </w:t>
      </w:r>
      <w:r w:rsidRPr="0ADE37C4" w:rsidR="22959FAE">
        <w:rPr>
          <w:rFonts w:ascii="Arial" w:hAnsi="Arial"/>
        </w:rPr>
        <w:t>“</w:t>
      </w:r>
      <w:r w:rsidRPr="0ADE37C4" w:rsidR="4AE42CB6">
        <w:rPr>
          <w:rFonts w:ascii="Arial" w:hAnsi="Arial"/>
        </w:rPr>
        <w:t xml:space="preserve">Hey, this is what's </w:t>
      </w:r>
      <w:r w:rsidRPr="0ADE37C4" w:rsidR="4AE42CB6">
        <w:rPr>
          <w:rFonts w:ascii="Arial" w:hAnsi="Arial"/>
        </w:rPr>
        <w:t>gonna</w:t>
      </w:r>
      <w:r w:rsidRPr="0ADE37C4" w:rsidR="4AE42CB6">
        <w:rPr>
          <w:rFonts w:ascii="Arial" w:hAnsi="Arial"/>
        </w:rPr>
        <w:t xml:space="preserve"> help</w:t>
      </w:r>
      <w:r w:rsidRPr="0ADE37C4" w:rsidR="73075C03">
        <w:rPr>
          <w:rFonts w:ascii="Arial" w:hAnsi="Arial"/>
        </w:rPr>
        <w:t>. G</w:t>
      </w:r>
      <w:r w:rsidRPr="0ADE37C4" w:rsidR="4AE42CB6">
        <w:rPr>
          <w:rFonts w:ascii="Arial" w:hAnsi="Arial"/>
        </w:rPr>
        <w:t>et some genetic testing done, like most of the time insurance covers it, you know, are in a peer support group, find a peer support specialist, you know, get into therapy, get a good psychiatrist</w:t>
      </w:r>
      <w:r w:rsidRPr="0ADE37C4" w:rsidR="11F837B7">
        <w:rPr>
          <w:rFonts w:ascii="Arial" w:hAnsi="Arial"/>
        </w:rPr>
        <w:t>.” A</w:t>
      </w:r>
      <w:r w:rsidRPr="0ADE37C4" w:rsidR="4AE42CB6">
        <w:rPr>
          <w:rFonts w:ascii="Arial" w:hAnsi="Arial"/>
        </w:rPr>
        <w:t xml:space="preserve">nd there are like, ways to find good therapists and good psychiatrists. </w:t>
      </w:r>
      <w:r w:rsidRPr="0ADE37C4" w:rsidR="4AE42CB6">
        <w:rPr>
          <w:rFonts w:ascii="Arial" w:hAnsi="Arial"/>
        </w:rPr>
        <w:t>Yeah, like, Psychology Today is an awesome resource to like, actually go o</w:t>
      </w:r>
      <w:r w:rsidRPr="0ADE37C4" w:rsidR="4B3AADC6">
        <w:rPr>
          <w:rFonts w:ascii="Arial" w:hAnsi="Arial"/>
        </w:rPr>
        <w:t xml:space="preserve">n </w:t>
      </w:r>
      <w:r w:rsidRPr="0ADE37C4" w:rsidR="4AE42CB6">
        <w:rPr>
          <w:rFonts w:ascii="Arial" w:hAnsi="Arial"/>
        </w:rPr>
        <w:t>and see what experience do you have?</w:t>
      </w:r>
      <w:r w:rsidRPr="0ADE37C4" w:rsidR="4AE42CB6">
        <w:rPr>
          <w:rFonts w:ascii="Arial" w:hAnsi="Arial"/>
        </w:rPr>
        <w:t xml:space="preserve"> Like, why do they specialize </w:t>
      </w:r>
      <w:r w:rsidRPr="0ADE37C4" w:rsidR="4AE42CB6">
        <w:rPr>
          <w:rFonts w:ascii="Arial" w:hAnsi="Arial"/>
        </w:rPr>
        <w:t>in</w:t>
      </w:r>
      <w:r w:rsidRPr="0ADE37C4" w:rsidR="651880A5">
        <w:rPr>
          <w:rFonts w:ascii="Arial" w:hAnsi="Arial"/>
        </w:rPr>
        <w:t>? S</w:t>
      </w:r>
      <w:r w:rsidRPr="0ADE37C4" w:rsidR="4AE42CB6">
        <w:rPr>
          <w:rFonts w:ascii="Arial" w:hAnsi="Arial"/>
        </w:rPr>
        <w:t>tuff like that</w:t>
      </w:r>
      <w:r w:rsidRPr="0ADE37C4" w:rsidR="4ED5561D">
        <w:rPr>
          <w:rFonts w:ascii="Arial" w:hAnsi="Arial"/>
        </w:rPr>
        <w:t xml:space="preserve">. </w:t>
      </w:r>
      <w:r w:rsidRPr="0ADE37C4" w:rsidR="4ED5561D">
        <w:rPr>
          <w:rFonts w:ascii="Arial" w:hAnsi="Arial"/>
        </w:rPr>
        <w:t>L</w:t>
      </w:r>
      <w:r w:rsidRPr="0ADE37C4" w:rsidR="4AE42CB6">
        <w:rPr>
          <w:rFonts w:ascii="Arial" w:hAnsi="Arial"/>
        </w:rPr>
        <w:t>ike this stuff I did not</w:t>
      </w:r>
      <w:r w:rsidRPr="0ADE37C4" w:rsidR="4AE42CB6">
        <w:rPr>
          <w:rFonts w:ascii="Arial" w:hAnsi="Arial"/>
        </w:rPr>
        <w:t xml:space="preserve"> </w:t>
      </w:r>
      <w:r w:rsidRPr="0ADE37C4" w:rsidR="4AE42CB6">
        <w:rPr>
          <w:rFonts w:ascii="Arial" w:hAnsi="Arial"/>
        </w:rPr>
        <w:t>know</w:t>
      </w:r>
      <w:r w:rsidRPr="0ADE37C4" w:rsidR="4AE42CB6">
        <w:rPr>
          <w:rFonts w:ascii="Arial" w:hAnsi="Arial"/>
        </w:rPr>
        <w:t xml:space="preserve"> until I was part of </w:t>
      </w:r>
      <w:r w:rsidRPr="0ADE37C4" w:rsidR="48F50B02">
        <w:rPr>
          <w:rFonts w:ascii="Arial" w:hAnsi="Arial"/>
        </w:rPr>
        <w:t xml:space="preserve">a peer </w:t>
      </w:r>
      <w:r w:rsidRPr="0ADE37C4" w:rsidR="4AE42CB6">
        <w:rPr>
          <w:rFonts w:ascii="Arial" w:hAnsi="Arial"/>
        </w:rPr>
        <w:t>support group. And they were like, you know</w:t>
      </w:r>
      <w:r w:rsidRPr="0ADE37C4" w:rsidR="4AE42CB6">
        <w:rPr>
          <w:rFonts w:ascii="Arial" w:hAnsi="Arial"/>
        </w:rPr>
        <w:t xml:space="preserve">, basically, </w:t>
      </w:r>
      <w:r w:rsidRPr="0ADE37C4" w:rsidR="51A1442A">
        <w:rPr>
          <w:rFonts w:ascii="Arial" w:hAnsi="Arial"/>
        </w:rPr>
        <w:t>like</w:t>
      </w:r>
      <w:r w:rsidRPr="0ADE37C4" w:rsidR="51A1442A">
        <w:rPr>
          <w:rFonts w:ascii="Arial" w:hAnsi="Arial"/>
        </w:rPr>
        <w:t xml:space="preserve"> they handed me</w:t>
      </w:r>
      <w:r w:rsidRPr="0ADE37C4" w:rsidR="4AE42CB6">
        <w:rPr>
          <w:rFonts w:ascii="Arial" w:hAnsi="Arial"/>
        </w:rPr>
        <w:t xml:space="preserve"> </w:t>
      </w:r>
      <w:r w:rsidRPr="0ADE37C4" w:rsidR="4AE42CB6">
        <w:rPr>
          <w:rFonts w:ascii="Arial" w:hAnsi="Arial"/>
        </w:rPr>
        <w:t xml:space="preserve">the Holy Grail. And I was like, but </w:t>
      </w:r>
      <w:r w:rsidRPr="0ADE37C4" w:rsidR="4AE42CB6">
        <w:rPr>
          <w:rFonts w:ascii="Arial" w:hAnsi="Arial"/>
        </w:rPr>
        <w:t>it's</w:t>
      </w:r>
      <w:r w:rsidRPr="0ADE37C4" w:rsidR="4AE42CB6">
        <w:rPr>
          <w:rFonts w:ascii="Arial" w:hAnsi="Arial"/>
        </w:rPr>
        <w:t xml:space="preserve"> just like, I </w:t>
      </w:r>
      <w:r w:rsidRPr="0ADE37C4" w:rsidR="4AE42CB6">
        <w:rPr>
          <w:rFonts w:ascii="Arial" w:hAnsi="Arial"/>
        </w:rPr>
        <w:t>don't</w:t>
      </w:r>
      <w:r w:rsidRPr="0ADE37C4" w:rsidR="4AE42CB6">
        <w:rPr>
          <w:rFonts w:ascii="Arial" w:hAnsi="Arial"/>
        </w:rPr>
        <w:t xml:space="preserve"> know, hospitals, and like, you know, doctors, which unfortunately, like a lot of times</w:t>
      </w:r>
      <w:r w:rsidRPr="0ADE37C4" w:rsidR="30F3B6C3">
        <w:rPr>
          <w:rFonts w:ascii="Arial" w:hAnsi="Arial"/>
        </w:rPr>
        <w:t>, is</w:t>
      </w:r>
      <w:r w:rsidRPr="0ADE37C4" w:rsidR="4AE42CB6">
        <w:rPr>
          <w:rFonts w:ascii="Arial" w:hAnsi="Arial"/>
        </w:rPr>
        <w:t xml:space="preserve"> stuff</w:t>
      </w:r>
      <w:r w:rsidRPr="0ADE37C4" w:rsidR="52973E99">
        <w:rPr>
          <w:rFonts w:ascii="Arial" w:hAnsi="Arial"/>
        </w:rPr>
        <w:t xml:space="preserve"> </w:t>
      </w:r>
      <w:r w:rsidRPr="0ADE37C4" w:rsidR="4AE42CB6">
        <w:rPr>
          <w:rFonts w:ascii="Arial" w:hAnsi="Arial"/>
        </w:rPr>
        <w:t xml:space="preserve">people </w:t>
      </w:r>
      <w:r w:rsidRPr="0ADE37C4" w:rsidR="4AE42CB6">
        <w:rPr>
          <w:rFonts w:ascii="Arial" w:hAnsi="Arial"/>
        </w:rPr>
        <w:t>have to</w:t>
      </w:r>
      <w:r w:rsidRPr="0ADE37C4" w:rsidR="4AE42CB6">
        <w:rPr>
          <w:rFonts w:ascii="Arial" w:hAnsi="Arial"/>
        </w:rPr>
        <w:t xml:space="preserve"> go through. Like, they have this information. Why would you not </w:t>
      </w:r>
      <w:r w:rsidRPr="0ADE37C4" w:rsidR="514FB91D">
        <w:rPr>
          <w:rFonts w:ascii="Arial" w:hAnsi="Arial"/>
        </w:rPr>
        <w:t>dispell</w:t>
      </w:r>
      <w:r w:rsidRPr="0ADE37C4" w:rsidR="514FB91D">
        <w:rPr>
          <w:rFonts w:ascii="Arial" w:hAnsi="Arial"/>
        </w:rPr>
        <w:t xml:space="preserve"> </w:t>
      </w:r>
      <w:r w:rsidRPr="0ADE37C4" w:rsidR="4AE42CB6">
        <w:rPr>
          <w:rFonts w:ascii="Arial" w:hAnsi="Arial"/>
        </w:rPr>
        <w:t xml:space="preserve">it? I </w:t>
      </w:r>
      <w:r w:rsidRPr="0ADE37C4" w:rsidR="4AE42CB6">
        <w:rPr>
          <w:rFonts w:ascii="Arial" w:hAnsi="Arial"/>
        </w:rPr>
        <w:t>don't</w:t>
      </w:r>
      <w:r w:rsidRPr="0ADE37C4" w:rsidR="4AE42CB6">
        <w:rPr>
          <w:rFonts w:ascii="Arial" w:hAnsi="Arial"/>
        </w:rPr>
        <w:t xml:space="preserve"> know. It just is </w:t>
      </w:r>
      <w:r w:rsidRPr="0ADE37C4" w:rsidR="4AE42CB6">
        <w:rPr>
          <w:rFonts w:ascii="Arial" w:hAnsi="Arial"/>
        </w:rPr>
        <w:t>like,</w:t>
      </w:r>
      <w:r w:rsidRPr="0ADE37C4" w:rsidR="4AE42CB6">
        <w:rPr>
          <w:rFonts w:ascii="Arial" w:hAnsi="Arial"/>
        </w:rPr>
        <w:t xml:space="preserve"> it just seems silly to be. But that's </w:t>
      </w:r>
      <w:r w:rsidRPr="0ADE37C4" w:rsidR="4AE42CB6">
        <w:rPr>
          <w:rFonts w:ascii="Arial" w:hAnsi="Arial"/>
        </w:rPr>
        <w:t>kind of my</w:t>
      </w:r>
      <w:r w:rsidRPr="0ADE37C4" w:rsidR="4AE42CB6">
        <w:rPr>
          <w:rFonts w:ascii="Arial" w:hAnsi="Arial"/>
        </w:rPr>
        <w:t xml:space="preserve"> r</w:t>
      </w:r>
      <w:r w:rsidRPr="0ADE37C4" w:rsidR="1A4A2362">
        <w:rPr>
          <w:rFonts w:ascii="Arial" w:hAnsi="Arial"/>
        </w:rPr>
        <w:t>ant</w:t>
      </w:r>
      <w:r w:rsidRPr="0ADE37C4" w:rsidR="4AE42CB6">
        <w:rPr>
          <w:rFonts w:ascii="Arial" w:hAnsi="Arial"/>
        </w:rPr>
        <w:t>.</w:t>
      </w:r>
    </w:p>
    <w:p w:rsidR="00ED5FB8" w:rsidP="0ADE37C4" w:rsidRDefault="00ED5FB8" w14:paraId="05991F6B" w14:textId="77777777" w14:noSpellErr="1">
      <w:pPr>
        <w:spacing w:after="0"/>
        <w:jc w:val="left"/>
      </w:pPr>
    </w:p>
    <w:p w:rsidR="00ED5FB8" w:rsidP="0ADE37C4" w:rsidRDefault="00000000" w14:paraId="5E56F4A1" w14:textId="0996DBD2">
      <w:pPr>
        <w:spacing w:after="0"/>
        <w:jc w:val="left"/>
      </w:pPr>
      <w:r w:rsidRPr="0ADE37C4" w:rsidR="214136B8">
        <w:rPr>
          <w:rFonts w:ascii="Arial" w:hAnsi="Arial"/>
        </w:rPr>
        <w:t xml:space="preserve">BP: </w:t>
      </w:r>
      <w:r w:rsidRPr="0ADE37C4" w:rsidR="4AE42CB6">
        <w:rPr>
          <w:rFonts w:ascii="Arial" w:hAnsi="Arial"/>
        </w:rPr>
        <w:t>Yeah</w:t>
      </w:r>
      <w:r w:rsidRPr="0ADE37C4" w:rsidR="4AE42CB6">
        <w:rPr>
          <w:rFonts w:ascii="Arial" w:hAnsi="Arial"/>
        </w:rPr>
        <w:t xml:space="preserve">, absolutely. All good stuff. </w:t>
      </w:r>
      <w:r w:rsidRPr="0ADE37C4" w:rsidR="4AE42CB6">
        <w:rPr>
          <w:rFonts w:ascii="Arial" w:hAnsi="Arial"/>
        </w:rPr>
        <w:t>Um, I think the last question I want to ask to kind of wrap things up is just what message would you have for people who may be in the moment of their lives now that you were in when you first received your bipolar diagnosis?</w:t>
      </w:r>
      <w:r w:rsidRPr="0ADE37C4" w:rsidR="4AE42CB6">
        <w:rPr>
          <w:rFonts w:ascii="Arial" w:hAnsi="Arial"/>
        </w:rPr>
        <w:t xml:space="preserve"> And what would you like to impart upon them?</w:t>
      </w:r>
    </w:p>
    <w:p w:rsidR="00ED5FB8" w:rsidP="0ADE37C4" w:rsidRDefault="00ED5FB8" w14:paraId="48F3BD7F" w14:textId="77777777" w14:noSpellErr="1">
      <w:pPr>
        <w:spacing w:after="0"/>
        <w:jc w:val="left"/>
      </w:pPr>
    </w:p>
    <w:p w:rsidR="00ED5FB8" w:rsidP="0ADE37C4" w:rsidRDefault="00000000" w14:paraId="49B99863" w14:textId="4BDAF120">
      <w:pPr>
        <w:pStyle w:val="Normal"/>
        <w:suppressLineNumbers w:val="0"/>
        <w:bidi w:val="0"/>
        <w:spacing w:before="0" w:beforeAutospacing="off" w:after="0" w:afterAutospacing="off" w:line="276" w:lineRule="auto"/>
        <w:ind w:left="0" w:right="0"/>
        <w:jc w:val="left"/>
      </w:pPr>
      <w:r w:rsidRPr="0ADE37C4" w:rsidR="1046295C">
        <w:rPr>
          <w:rFonts w:ascii="Arial" w:hAnsi="Arial"/>
        </w:rPr>
        <w:t xml:space="preserve">TP: </w:t>
      </w:r>
      <w:r w:rsidRPr="0ADE37C4" w:rsidR="4AE42CB6">
        <w:rPr>
          <w:rFonts w:ascii="Arial" w:hAnsi="Arial"/>
        </w:rPr>
        <w:t>Yeah</w:t>
      </w:r>
      <w:r w:rsidRPr="0ADE37C4" w:rsidR="4AE42CB6">
        <w:rPr>
          <w:rFonts w:ascii="Arial" w:hAnsi="Arial"/>
        </w:rPr>
        <w:t xml:space="preserve">, </w:t>
      </w:r>
      <w:r w:rsidRPr="0ADE37C4" w:rsidR="4AE42CB6">
        <w:rPr>
          <w:rFonts w:ascii="Arial" w:hAnsi="Arial"/>
        </w:rPr>
        <w:t>that's</w:t>
      </w:r>
      <w:r w:rsidRPr="0ADE37C4" w:rsidR="4AE42CB6">
        <w:rPr>
          <w:rFonts w:ascii="Arial" w:hAnsi="Arial"/>
        </w:rPr>
        <w:t xml:space="preserve"> a </w:t>
      </w:r>
      <w:r w:rsidRPr="0ADE37C4" w:rsidR="4AE42CB6">
        <w:rPr>
          <w:rFonts w:ascii="Arial" w:hAnsi="Arial"/>
        </w:rPr>
        <w:t>that's</w:t>
      </w:r>
      <w:r w:rsidRPr="0ADE37C4" w:rsidR="4AE42CB6">
        <w:rPr>
          <w:rFonts w:ascii="Arial" w:hAnsi="Arial"/>
        </w:rPr>
        <w:t xml:space="preserve"> a tough one. I guess I would say this</w:t>
      </w:r>
      <w:r w:rsidRPr="0ADE37C4" w:rsidR="151A1F91">
        <w:rPr>
          <w:rFonts w:ascii="Arial" w:hAnsi="Arial"/>
        </w:rPr>
        <w:t>: W</w:t>
      </w:r>
      <w:r w:rsidRPr="0ADE37C4" w:rsidR="4AE42CB6">
        <w:rPr>
          <w:rFonts w:ascii="Arial" w:hAnsi="Arial"/>
        </w:rPr>
        <w:t>hen I was at my hospitalization the first time</w:t>
      </w:r>
      <w:r w:rsidRPr="0ADE37C4" w:rsidR="2D1DB337">
        <w:rPr>
          <w:rFonts w:ascii="Arial" w:hAnsi="Arial"/>
        </w:rPr>
        <w:t>,</w:t>
      </w:r>
      <w:r w:rsidRPr="0ADE37C4" w:rsidR="4AE42CB6">
        <w:rPr>
          <w:rFonts w:ascii="Arial" w:hAnsi="Arial"/>
        </w:rPr>
        <w:t xml:space="preserve"> I had this really awesome nurse, and on the way out, getting in the ambulance to leave to go to inpatient</w:t>
      </w:r>
      <w:r w:rsidRPr="0ADE37C4" w:rsidR="12EE25DF">
        <w:rPr>
          <w:rFonts w:ascii="Arial" w:hAnsi="Arial"/>
        </w:rPr>
        <w:t>, b</w:t>
      </w:r>
      <w:r w:rsidRPr="0ADE37C4" w:rsidR="4AE42CB6">
        <w:rPr>
          <w:rFonts w:ascii="Arial" w:hAnsi="Arial"/>
        </w:rPr>
        <w:t>e like, held my hand, she was like a mom, you know, she was just super sweet. She just held my hand</w:t>
      </w:r>
      <w:r w:rsidRPr="0ADE37C4" w:rsidR="495D3BE7">
        <w:rPr>
          <w:rFonts w:ascii="Arial" w:hAnsi="Arial"/>
        </w:rPr>
        <w:t xml:space="preserve"> and </w:t>
      </w:r>
      <w:r w:rsidRPr="0ADE37C4" w:rsidR="4AE42CB6">
        <w:rPr>
          <w:rFonts w:ascii="Arial" w:hAnsi="Arial"/>
        </w:rPr>
        <w:t xml:space="preserve">was like, </w:t>
      </w:r>
      <w:r w:rsidRPr="0ADE37C4" w:rsidR="46327392">
        <w:rPr>
          <w:rFonts w:ascii="Arial" w:hAnsi="Arial"/>
        </w:rPr>
        <w:t>"H</w:t>
      </w:r>
      <w:r w:rsidRPr="0ADE37C4" w:rsidR="4AE42CB6">
        <w:rPr>
          <w:rFonts w:ascii="Arial" w:hAnsi="Arial"/>
        </w:rPr>
        <w:t xml:space="preserve">ey, like, you should never be ashamed about this. </w:t>
      </w:r>
      <w:r w:rsidRPr="0ADE37C4" w:rsidR="4AE42CB6">
        <w:rPr>
          <w:rFonts w:ascii="Arial" w:hAnsi="Arial"/>
        </w:rPr>
        <w:t>It's</w:t>
      </w:r>
      <w:r w:rsidRPr="0ADE37C4" w:rsidR="4AE42CB6">
        <w:rPr>
          <w:rFonts w:ascii="Arial" w:hAnsi="Arial"/>
        </w:rPr>
        <w:t xml:space="preserve"> something that so many people go through and </w:t>
      </w:r>
      <w:r w:rsidRPr="0ADE37C4" w:rsidR="4AE42CB6">
        <w:rPr>
          <w:rFonts w:ascii="Arial" w:hAnsi="Arial"/>
        </w:rPr>
        <w:t>they're</w:t>
      </w:r>
      <w:r w:rsidRPr="0ADE37C4" w:rsidR="4AE42CB6">
        <w:rPr>
          <w:rFonts w:ascii="Arial" w:hAnsi="Arial"/>
        </w:rPr>
        <w:t xml:space="preserve"> just afraid to say, you know, but like, </w:t>
      </w:r>
      <w:r w:rsidRPr="0ADE37C4" w:rsidR="4AE42CB6">
        <w:rPr>
          <w:rFonts w:ascii="Arial" w:hAnsi="Arial"/>
        </w:rPr>
        <w:t>Never</w:t>
      </w:r>
      <w:r w:rsidRPr="0ADE37C4" w:rsidR="4AE42CB6">
        <w:rPr>
          <w:rFonts w:ascii="Arial" w:hAnsi="Arial"/>
        </w:rPr>
        <w:t xml:space="preserve"> be ashamed about this. And like, when you get well</w:t>
      </w:r>
      <w:r w:rsidRPr="0ADE37C4" w:rsidR="5D2F1BB4">
        <w:rPr>
          <w:rFonts w:ascii="Arial" w:hAnsi="Arial"/>
        </w:rPr>
        <w:t>, h</w:t>
      </w:r>
      <w:r w:rsidRPr="0ADE37C4" w:rsidR="4AE42CB6">
        <w:rPr>
          <w:rFonts w:ascii="Arial" w:hAnsi="Arial"/>
        </w:rPr>
        <w:t xml:space="preserve">elp other people, you know, like find a way to just help other people who are going through this because like, </w:t>
      </w:r>
      <w:r w:rsidRPr="0ADE37C4" w:rsidR="4AE42CB6">
        <w:rPr>
          <w:rFonts w:ascii="Arial" w:hAnsi="Arial"/>
        </w:rPr>
        <w:t>you're</w:t>
      </w:r>
      <w:r w:rsidRPr="0ADE37C4" w:rsidR="4AE42CB6">
        <w:rPr>
          <w:rFonts w:ascii="Arial" w:hAnsi="Arial"/>
        </w:rPr>
        <w:t xml:space="preserve"> not the only one. And just finding that out is </w:t>
      </w:r>
      <w:r w:rsidRPr="0ADE37C4" w:rsidR="4AE42CB6">
        <w:rPr>
          <w:rFonts w:ascii="Arial" w:hAnsi="Arial"/>
        </w:rPr>
        <w:t>kind of the</w:t>
      </w:r>
      <w:r w:rsidRPr="0ADE37C4" w:rsidR="4AE42CB6">
        <w:rPr>
          <w:rFonts w:ascii="Arial" w:hAnsi="Arial"/>
        </w:rPr>
        <w:t xml:space="preserve"> best news, you know.</w:t>
      </w:r>
      <w:r w:rsidRPr="0ADE37C4" w:rsidR="1B46BADE">
        <w:rPr>
          <w:rFonts w:ascii="Arial" w:hAnsi="Arial"/>
        </w:rPr>
        <w:t>”</w:t>
      </w:r>
      <w:r w:rsidRPr="0ADE37C4" w:rsidR="4AE42CB6">
        <w:rPr>
          <w:rFonts w:ascii="Arial" w:hAnsi="Arial"/>
        </w:rPr>
        <w:t xml:space="preserve"> </w:t>
      </w:r>
      <w:r w:rsidRPr="0ADE37C4" w:rsidR="4AE42CB6">
        <w:rPr>
          <w:rFonts w:ascii="Arial" w:hAnsi="Arial"/>
        </w:rPr>
        <w:t>So</w:t>
      </w:r>
      <w:r w:rsidRPr="0ADE37C4" w:rsidR="4AE42CB6">
        <w:rPr>
          <w:rFonts w:ascii="Arial" w:hAnsi="Arial"/>
        </w:rPr>
        <w:t xml:space="preserve"> I would just tell people that, you know, it's not anything to be ashamed of, like, a lot of people have been there. </w:t>
      </w:r>
      <w:r w:rsidRPr="0ADE37C4" w:rsidR="4AE42CB6">
        <w:rPr>
          <w:rFonts w:ascii="Arial" w:hAnsi="Arial"/>
        </w:rPr>
        <w:t>I've definitely been there.</w:t>
      </w:r>
      <w:r w:rsidRPr="0ADE37C4" w:rsidR="4AE42CB6">
        <w:rPr>
          <w:rFonts w:ascii="Arial" w:hAnsi="Arial"/>
        </w:rPr>
        <w:t xml:space="preserve"> </w:t>
      </w:r>
      <w:r w:rsidRPr="0ADE37C4" w:rsidR="4AE42CB6">
        <w:rPr>
          <w:rFonts w:ascii="Arial" w:hAnsi="Arial"/>
        </w:rPr>
        <w:t>You're</w:t>
      </w:r>
      <w:r w:rsidRPr="0ADE37C4" w:rsidR="4AE42CB6">
        <w:rPr>
          <w:rFonts w:ascii="Arial" w:hAnsi="Arial"/>
        </w:rPr>
        <w:t xml:space="preserve"> not alone. And, you know, when you get out, and </w:t>
      </w:r>
      <w:r w:rsidRPr="0ADE37C4" w:rsidR="4AE42CB6">
        <w:rPr>
          <w:rFonts w:ascii="Arial" w:hAnsi="Arial"/>
        </w:rPr>
        <w:t>you're</w:t>
      </w:r>
      <w:r w:rsidRPr="0ADE37C4" w:rsidR="4AE42CB6">
        <w:rPr>
          <w:rFonts w:ascii="Arial" w:hAnsi="Arial"/>
        </w:rPr>
        <w:t xml:space="preserve"> on the other side, you know, do something to help another person </w:t>
      </w:r>
      <w:r w:rsidRPr="0ADE37C4" w:rsidR="4AE42CB6">
        <w:rPr>
          <w:rFonts w:ascii="Arial" w:hAnsi="Arial"/>
        </w:rPr>
        <w:t>who's</w:t>
      </w:r>
      <w:r w:rsidRPr="0ADE37C4" w:rsidR="4AE42CB6">
        <w:rPr>
          <w:rFonts w:ascii="Arial" w:hAnsi="Arial"/>
        </w:rPr>
        <w:t xml:space="preserve"> struggling.</w:t>
      </w:r>
    </w:p>
    <w:p w:rsidR="00ED5FB8" w:rsidP="0ADE37C4" w:rsidRDefault="00ED5FB8" w14:paraId="7017F357" w14:textId="77777777" w14:noSpellErr="1">
      <w:pPr>
        <w:spacing w:after="0"/>
        <w:jc w:val="left"/>
      </w:pPr>
    </w:p>
    <w:p w:rsidR="00ED5FB8" w:rsidP="0ADE37C4" w:rsidRDefault="00000000" w14:paraId="61DF4797" w14:textId="6A82B7E7">
      <w:pPr>
        <w:spacing w:after="0"/>
        <w:jc w:val="left"/>
        <w:rPr>
          <w:rFonts w:ascii="Arial" w:hAnsi="Arial"/>
        </w:rPr>
      </w:pPr>
      <w:r w:rsidRPr="0ADE37C4" w:rsidR="6DCE30C5">
        <w:rPr>
          <w:rFonts w:ascii="Arial" w:hAnsi="Arial"/>
        </w:rPr>
        <w:t xml:space="preserve">BP: </w:t>
      </w:r>
      <w:r w:rsidRPr="0ADE37C4" w:rsidR="4AE42CB6">
        <w:rPr>
          <w:rFonts w:ascii="Arial" w:hAnsi="Arial"/>
        </w:rPr>
        <w:t>Yeah, that's really powerful. I'm really glad you had someone to say that to you.</w:t>
      </w:r>
    </w:p>
    <w:p w:rsidR="00ED5FB8" w:rsidP="0ADE37C4" w:rsidRDefault="00ED5FB8" w14:paraId="4DCA56C7" w14:textId="77777777" w14:noSpellErr="1">
      <w:pPr>
        <w:spacing w:after="0"/>
        <w:jc w:val="left"/>
      </w:pPr>
    </w:p>
    <w:p w:rsidR="00ED5FB8" w:rsidP="0ADE37C4" w:rsidRDefault="00000000" w14:paraId="078BE3FE" w14:textId="2129269D">
      <w:pPr>
        <w:spacing w:after="0"/>
        <w:jc w:val="left"/>
      </w:pPr>
      <w:r w:rsidRPr="0ADE37C4" w:rsidR="3C6FB31D">
        <w:rPr>
          <w:rFonts w:ascii="Arial" w:hAnsi="Arial"/>
        </w:rPr>
        <w:t xml:space="preserve">TP: </w:t>
      </w:r>
      <w:r w:rsidRPr="0ADE37C4" w:rsidR="4AE42CB6">
        <w:rPr>
          <w:rFonts w:ascii="Arial" w:hAnsi="Arial"/>
        </w:rPr>
        <w:t xml:space="preserve">It's definitely stuck with me. </w:t>
      </w:r>
      <w:proofErr w:type="gramStart"/>
      <w:proofErr w:type="gramEnd"/>
    </w:p>
    <w:p w:rsidR="00ED5FB8" w:rsidP="0ADE37C4" w:rsidRDefault="00000000" w14:paraId="33FD7FF1" w14:textId="29F838FB">
      <w:pPr>
        <w:spacing w:after="0"/>
        <w:jc w:val="left"/>
        <w:rPr>
          <w:rFonts w:ascii="Arial" w:hAnsi="Arial"/>
        </w:rPr>
      </w:pPr>
    </w:p>
    <w:p w:rsidR="00ED5FB8" w:rsidP="0ADE37C4" w:rsidRDefault="00000000" w14:paraId="1B41164F" w14:textId="025524DE">
      <w:pPr>
        <w:spacing w:after="0"/>
        <w:jc w:val="left"/>
        <w:rPr>
          <w:rFonts w:ascii="Arial" w:hAnsi="Arial"/>
        </w:rPr>
      </w:pPr>
      <w:r w:rsidRPr="0ADE37C4" w:rsidR="65E9C808">
        <w:rPr>
          <w:rFonts w:ascii="Arial" w:hAnsi="Arial"/>
        </w:rPr>
        <w:t xml:space="preserve">BP: If </w:t>
      </w:r>
      <w:r w:rsidRPr="0ADE37C4" w:rsidR="4AE42CB6">
        <w:rPr>
          <w:rFonts w:ascii="Arial" w:hAnsi="Arial"/>
        </w:rPr>
        <w:t>you've</w:t>
      </w:r>
      <w:r w:rsidRPr="0ADE37C4" w:rsidR="4AE42CB6">
        <w:rPr>
          <w:rFonts w:ascii="Arial" w:hAnsi="Arial"/>
        </w:rPr>
        <w:t xml:space="preserve"> enjoyed this episode, you can tune in next time by visiting our website</w:t>
      </w:r>
      <w:r w:rsidRPr="0ADE37C4" w:rsidR="4A6E00B0">
        <w:rPr>
          <w:rFonts w:ascii="Arial" w:hAnsi="Arial"/>
        </w:rPr>
        <w:t xml:space="preserve"> </w:t>
      </w:r>
      <w:r w:rsidRPr="0ADE37C4" w:rsidR="4AE42CB6">
        <w:rPr>
          <w:rFonts w:ascii="Arial" w:hAnsi="Arial"/>
        </w:rPr>
        <w:t>hdi.uky.edu</w:t>
      </w:r>
      <w:r w:rsidRPr="0ADE37C4" w:rsidR="4AE42CB6">
        <w:rPr>
          <w:rFonts w:ascii="Arial" w:hAnsi="Arial"/>
        </w:rPr>
        <w:t>/</w:t>
      </w:r>
      <w:r w:rsidRPr="0ADE37C4" w:rsidR="514A7882">
        <w:rPr>
          <w:rFonts w:ascii="Arial" w:hAnsi="Arial"/>
        </w:rPr>
        <w:t xml:space="preserve">sphere. </w:t>
      </w:r>
      <w:r w:rsidRPr="0ADE37C4" w:rsidR="4AE42CB6">
        <w:rPr>
          <w:rFonts w:ascii="Arial" w:hAnsi="Arial"/>
        </w:rPr>
        <w:t xml:space="preserve"> That's </w:t>
      </w:r>
      <w:r w:rsidRPr="0ADE37C4" w:rsidR="4AE42CB6">
        <w:rPr>
          <w:rFonts w:ascii="Arial" w:hAnsi="Arial"/>
        </w:rPr>
        <w:t>hdi.uk</w:t>
      </w:r>
      <w:r w:rsidRPr="0ADE37C4" w:rsidR="4AE42CB6">
        <w:rPr>
          <w:rFonts w:ascii="Arial" w:hAnsi="Arial"/>
        </w:rPr>
        <w:t xml:space="preserve"> y.edu/</w:t>
      </w:r>
      <w:r w:rsidRPr="0ADE37C4" w:rsidR="07295D5B">
        <w:rPr>
          <w:rFonts w:ascii="Arial" w:hAnsi="Arial"/>
        </w:rPr>
        <w:t>SPHERE.</w:t>
      </w:r>
      <w:r w:rsidRPr="0ADE37C4" w:rsidR="4AE42CB6">
        <w:rPr>
          <w:rFonts w:ascii="Arial" w:hAnsi="Arial"/>
        </w:rPr>
        <w:t xml:space="preserve"> Thank you so much for listening to </w:t>
      </w:r>
      <w:r w:rsidRPr="0ADE37C4" w:rsidR="7429C672">
        <w:rPr>
          <w:rFonts w:ascii="Arial" w:hAnsi="Arial"/>
        </w:rPr>
        <w:t xml:space="preserve">Stigma Silenced [Stories Spoken] </w:t>
      </w:r>
      <w:r w:rsidRPr="0ADE37C4" w:rsidR="4AE42CB6">
        <w:rPr>
          <w:rFonts w:ascii="Arial" w:hAnsi="Arial"/>
        </w:rPr>
        <w:t xml:space="preserve">and we hope </w:t>
      </w:r>
      <w:r w:rsidRPr="0ADE37C4" w:rsidR="4AE42CB6">
        <w:rPr>
          <w:rFonts w:ascii="Arial" w:hAnsi="Arial"/>
        </w:rPr>
        <w:t>yo</w:t>
      </w:r>
      <w:r w:rsidRPr="0ADE37C4" w:rsidR="4AE42CB6">
        <w:rPr>
          <w:rFonts w:ascii="Arial" w:hAnsi="Arial"/>
        </w:rPr>
        <w:t>u'll</w:t>
      </w:r>
      <w:r w:rsidRPr="0ADE37C4" w:rsidR="4AE42CB6">
        <w:rPr>
          <w:rFonts w:ascii="Arial" w:hAnsi="Arial"/>
        </w:rPr>
        <w:t xml:space="preserve"> t</w:t>
      </w:r>
      <w:r w:rsidRPr="0ADE37C4" w:rsidR="4AE42CB6">
        <w:rPr>
          <w:rFonts w:ascii="Arial" w:hAnsi="Arial"/>
        </w:rPr>
        <w:t xml:space="preserve">une in next time. Thank </w:t>
      </w:r>
      <w:r w:rsidRPr="0ADE37C4" w:rsidR="4AE42CB6">
        <w:rPr>
          <w:rFonts w:ascii="Arial" w:hAnsi="Arial"/>
        </w:rPr>
        <w:t>you</w:t>
      </w:r>
      <w:r w:rsidRPr="0ADE37C4" w:rsidR="75A932B7">
        <w:rPr>
          <w:rFonts w:ascii="Arial" w:hAnsi="Arial"/>
        </w:rPr>
        <w:t>.</w:t>
      </w:r>
    </w:p>
    <w:sectPr w:rsidR="00ED5FB8" w:rsidSect="001216B9">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E0B8D" w:rsidRDefault="006E0B8D" w14:paraId="6A3E3801" w14:textId="77777777">
      <w:pPr>
        <w:spacing w:after="0" w:line="240" w:lineRule="auto"/>
      </w:pPr>
      <w:r>
        <w:separator/>
      </w:r>
    </w:p>
  </w:endnote>
  <w:endnote w:type="continuationSeparator" w:id="0">
    <w:p w:rsidR="006E0B8D" w:rsidRDefault="006E0B8D" w14:paraId="02440EE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Content>
      <w:p w:rsidR="001216B9" w:rsidP="00A73672" w:rsidRDefault="001216B9" w14:paraId="118D1514" w14:textId="77777777">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sdt>
    <w:sdtPr>
      <w:rPr>
        <w:rStyle w:val="PageNumber"/>
      </w:rPr>
      <w:id w:val="937484424"/>
      <w:docPartObj>
        <w:docPartGallery w:val="Page Numbers (Bottom of Page)"/>
        <w:docPartUnique/>
      </w:docPartObj>
    </w:sdtPr>
    <w:sdtContent>
      <w:p w:rsidR="001216B9" w:rsidP="00A73672" w:rsidRDefault="001216B9" w14:paraId="6C6E6D70" w14:textId="77777777">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1216B9" w:rsidRDefault="001216B9" w14:paraId="6369655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Content>
      <w:p w:rsidRPr="009C3AF0" w:rsidR="001216B9" w:rsidP="00A73672" w:rsidRDefault="001216B9" w14:paraId="7E9DA3BA" w14:textId="77777777">
        <w:pPr>
          <w:pStyle w:val="Footer"/>
          <w:framePr w:wrap="none" w:hAnchor="margin" w:vAnchor="text"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EndPr>
      <w:rPr>
        <w:rStyle w:val="PageNumber"/>
        <w:rFonts w:ascii="Arial" w:hAnsi="Arial" w:cs="Arial"/>
      </w:rPr>
    </w:sdtEndPr>
  </w:sdt>
  <w:p w:rsidRPr="009C3AF0" w:rsidR="00930F33" w:rsidP="0ADE37C4" w:rsidRDefault="001216B9" w14:paraId="009F1846" w14:noSpellErr="1" w14:textId="00FA715E">
    <w:pPr>
      <w:pStyle w:val="Footer"/>
      <w:rPr>
        <w:rFonts w:ascii="Arial" w:hAnsi="Arial" w:cs="Arial"/>
      </w:rPr>
    </w:pPr>
    <w:r w:rsidRPr="009C3AF0">
      <w:rPr>
        <w:rFonts w:ascii="Arial" w:hAnsi="Arial" w:cs="Arial"/>
        <w:color w:val="BFBFBF" w:themeColor="background1" w:themeShade="BF"/>
      </w:rPr>
      <w:ptab w:alignment="center" w:relativeTo="margin" w:leader="none"/>
    </w:r>
    <w:r w:rsidRPr="009C3AF0">
      <w:rPr>
        <w:rFonts w:ascii="Arial" w:hAnsi="Arial" w:cs="Arial"/>
        <w:color w:val="BFBFBF" w:themeColor="background1" w:themeShade="BF"/>
      </w:rPr>
      <w:ptab w:alignment="right" w:relativeTo="margin"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2A8C" w:rsidRDefault="006E2A8C" w14:paraId="79B7600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E0B8D" w:rsidRDefault="006E0B8D" w14:paraId="54522812" w14:textId="77777777">
      <w:pPr>
        <w:spacing w:after="0" w:line="240" w:lineRule="auto"/>
      </w:pPr>
      <w:r>
        <w:separator/>
      </w:r>
    </w:p>
  </w:footnote>
  <w:footnote w:type="continuationSeparator" w:id="0">
    <w:p w:rsidR="006E0B8D" w:rsidRDefault="006E0B8D" w14:paraId="7254D1A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2A8C" w:rsidRDefault="006E2A8C" w14:paraId="1ECDC41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2A8C" w:rsidRDefault="006E2A8C" w14:paraId="439E941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2A8C" w:rsidRDefault="006E2A8C" w14:paraId="3FCAC20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16cid:durableId="1154300854">
    <w:abstractNumId w:val="8"/>
  </w:num>
  <w:num w:numId="2" w16cid:durableId="147867259">
    <w:abstractNumId w:val="6"/>
  </w:num>
  <w:num w:numId="3" w16cid:durableId="1406608620">
    <w:abstractNumId w:val="5"/>
  </w:num>
  <w:num w:numId="4" w16cid:durableId="1440375482">
    <w:abstractNumId w:val="4"/>
  </w:num>
  <w:num w:numId="5" w16cid:durableId="1262445963">
    <w:abstractNumId w:val="7"/>
  </w:num>
  <w:num w:numId="6" w16cid:durableId="1458722301">
    <w:abstractNumId w:val="3"/>
  </w:num>
  <w:num w:numId="7" w16cid:durableId="317878054">
    <w:abstractNumId w:val="2"/>
  </w:num>
  <w:num w:numId="8" w16cid:durableId="1417045862">
    <w:abstractNumId w:val="1"/>
  </w:num>
  <w:num w:numId="9" w16cid:durableId="1530220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A389E"/>
    <w:rsid w:val="0029639D"/>
    <w:rsid w:val="00326F90"/>
    <w:rsid w:val="004A641F"/>
    <w:rsid w:val="004B593C"/>
    <w:rsid w:val="004CCDEF"/>
    <w:rsid w:val="0053D6AB"/>
    <w:rsid w:val="006342CF"/>
    <w:rsid w:val="0068406D"/>
    <w:rsid w:val="006E0B8D"/>
    <w:rsid w:val="006E2A8C"/>
    <w:rsid w:val="007749AF"/>
    <w:rsid w:val="00794EBC"/>
    <w:rsid w:val="00930F33"/>
    <w:rsid w:val="009C3AF0"/>
    <w:rsid w:val="00A12EE5"/>
    <w:rsid w:val="00A1AB39"/>
    <w:rsid w:val="00AA1D8D"/>
    <w:rsid w:val="00B47730"/>
    <w:rsid w:val="00BA4C2B"/>
    <w:rsid w:val="00BD0140"/>
    <w:rsid w:val="00C24502"/>
    <w:rsid w:val="00CB0664"/>
    <w:rsid w:val="00D57E81"/>
    <w:rsid w:val="00ED3244"/>
    <w:rsid w:val="00ED5FB8"/>
    <w:rsid w:val="00FC693F"/>
    <w:rsid w:val="01048A30"/>
    <w:rsid w:val="01062935"/>
    <w:rsid w:val="0137557E"/>
    <w:rsid w:val="01ED5D91"/>
    <w:rsid w:val="028025DF"/>
    <w:rsid w:val="03C1F02B"/>
    <w:rsid w:val="04BE7FAF"/>
    <w:rsid w:val="04ECD09C"/>
    <w:rsid w:val="04FF943B"/>
    <w:rsid w:val="054990D6"/>
    <w:rsid w:val="0562B933"/>
    <w:rsid w:val="0563DC0E"/>
    <w:rsid w:val="058674C9"/>
    <w:rsid w:val="059B34D3"/>
    <w:rsid w:val="05B93929"/>
    <w:rsid w:val="05BFB427"/>
    <w:rsid w:val="061E2EFB"/>
    <w:rsid w:val="0626A06D"/>
    <w:rsid w:val="07295D5B"/>
    <w:rsid w:val="072EA8C0"/>
    <w:rsid w:val="0738FF9D"/>
    <w:rsid w:val="07539702"/>
    <w:rsid w:val="07B73B3E"/>
    <w:rsid w:val="086F6EC6"/>
    <w:rsid w:val="08A13D4A"/>
    <w:rsid w:val="08A1CECC"/>
    <w:rsid w:val="08D6346E"/>
    <w:rsid w:val="08F754E9"/>
    <w:rsid w:val="0918042F"/>
    <w:rsid w:val="0A4FD2D1"/>
    <w:rsid w:val="0A7D2700"/>
    <w:rsid w:val="0ADE37C4"/>
    <w:rsid w:val="0AE179DF"/>
    <w:rsid w:val="0B1C31CC"/>
    <w:rsid w:val="0B25A463"/>
    <w:rsid w:val="0B38723D"/>
    <w:rsid w:val="0B5772E7"/>
    <w:rsid w:val="0B68B6FB"/>
    <w:rsid w:val="0C270825"/>
    <w:rsid w:val="0D54A2BB"/>
    <w:rsid w:val="0D819303"/>
    <w:rsid w:val="0DC2D886"/>
    <w:rsid w:val="0DE319FB"/>
    <w:rsid w:val="0E51D308"/>
    <w:rsid w:val="0F21B34D"/>
    <w:rsid w:val="0F59E1B6"/>
    <w:rsid w:val="1046295C"/>
    <w:rsid w:val="10987041"/>
    <w:rsid w:val="10C3DE21"/>
    <w:rsid w:val="111641BF"/>
    <w:rsid w:val="111D1305"/>
    <w:rsid w:val="11C2BF1C"/>
    <w:rsid w:val="11F837B7"/>
    <w:rsid w:val="12EE25DF"/>
    <w:rsid w:val="13FE45E0"/>
    <w:rsid w:val="151A1F91"/>
    <w:rsid w:val="15359EEE"/>
    <w:rsid w:val="1578DCFD"/>
    <w:rsid w:val="164A772C"/>
    <w:rsid w:val="16D3F589"/>
    <w:rsid w:val="16F32A05"/>
    <w:rsid w:val="16F45620"/>
    <w:rsid w:val="17037287"/>
    <w:rsid w:val="1708CF5C"/>
    <w:rsid w:val="185A3406"/>
    <w:rsid w:val="19381855"/>
    <w:rsid w:val="1A4A2362"/>
    <w:rsid w:val="1AB33684"/>
    <w:rsid w:val="1B1FB2D1"/>
    <w:rsid w:val="1B46BADE"/>
    <w:rsid w:val="1B57E954"/>
    <w:rsid w:val="1CD38E45"/>
    <w:rsid w:val="1DCFAEFF"/>
    <w:rsid w:val="1DD5356D"/>
    <w:rsid w:val="1EE76CBB"/>
    <w:rsid w:val="1F2C83D6"/>
    <w:rsid w:val="1FCC3690"/>
    <w:rsid w:val="1FF6E3EC"/>
    <w:rsid w:val="1FF74BB7"/>
    <w:rsid w:val="20912C70"/>
    <w:rsid w:val="20AA54CD"/>
    <w:rsid w:val="20FA5B56"/>
    <w:rsid w:val="21074FC1"/>
    <w:rsid w:val="214136B8"/>
    <w:rsid w:val="21864935"/>
    <w:rsid w:val="21C0A122"/>
    <w:rsid w:val="21E388A1"/>
    <w:rsid w:val="2217890A"/>
    <w:rsid w:val="226B0AE7"/>
    <w:rsid w:val="22794401"/>
    <w:rsid w:val="22959FAE"/>
    <w:rsid w:val="22A32022"/>
    <w:rsid w:val="22C49EE3"/>
    <w:rsid w:val="22E53FCF"/>
    <w:rsid w:val="235BB9F7"/>
    <w:rsid w:val="2395F685"/>
    <w:rsid w:val="23D124DE"/>
    <w:rsid w:val="2500F07C"/>
    <w:rsid w:val="257AD480"/>
    <w:rsid w:val="269710A0"/>
    <w:rsid w:val="26AD635C"/>
    <w:rsid w:val="27B12E17"/>
    <w:rsid w:val="27DEA67F"/>
    <w:rsid w:val="282507FA"/>
    <w:rsid w:val="286266B2"/>
    <w:rsid w:val="290096D1"/>
    <w:rsid w:val="29FE3713"/>
    <w:rsid w:val="2A31FDFE"/>
    <w:rsid w:val="2A33533F"/>
    <w:rsid w:val="2B60AEA6"/>
    <w:rsid w:val="2BA80399"/>
    <w:rsid w:val="2BD331CA"/>
    <w:rsid w:val="2CC937CE"/>
    <w:rsid w:val="2D1DB337"/>
    <w:rsid w:val="2DAD564B"/>
    <w:rsid w:val="2DD06A3D"/>
    <w:rsid w:val="2F464CB3"/>
    <w:rsid w:val="2F9ABCE1"/>
    <w:rsid w:val="2F9C2CD7"/>
    <w:rsid w:val="2FF3F842"/>
    <w:rsid w:val="30768D5D"/>
    <w:rsid w:val="30F3B6C3"/>
    <w:rsid w:val="314B6F19"/>
    <w:rsid w:val="31716B88"/>
    <w:rsid w:val="31F0209B"/>
    <w:rsid w:val="3231E5C4"/>
    <w:rsid w:val="323C9395"/>
    <w:rsid w:val="32E395FD"/>
    <w:rsid w:val="32E56813"/>
    <w:rsid w:val="331DBB31"/>
    <w:rsid w:val="33B969EA"/>
    <w:rsid w:val="342554F6"/>
    <w:rsid w:val="343B6A05"/>
    <w:rsid w:val="34B288DE"/>
    <w:rsid w:val="34D1880D"/>
    <w:rsid w:val="351EC37C"/>
    <w:rsid w:val="3521CC4F"/>
    <w:rsid w:val="35D843B9"/>
    <w:rsid w:val="361B8450"/>
    <w:rsid w:val="3681B95F"/>
    <w:rsid w:val="36B0E076"/>
    <w:rsid w:val="36DCBA1B"/>
    <w:rsid w:val="36E05E41"/>
    <w:rsid w:val="37B8DA29"/>
    <w:rsid w:val="37F12C54"/>
    <w:rsid w:val="38788A7C"/>
    <w:rsid w:val="38A12748"/>
    <w:rsid w:val="39170A9B"/>
    <w:rsid w:val="3961DE10"/>
    <w:rsid w:val="3A95979B"/>
    <w:rsid w:val="3AD9ED6D"/>
    <w:rsid w:val="3B4162D4"/>
    <w:rsid w:val="3BE9A3E7"/>
    <w:rsid w:val="3C6FB31D"/>
    <w:rsid w:val="3D047489"/>
    <w:rsid w:val="3D35DCC8"/>
    <w:rsid w:val="3D4BFB9F"/>
    <w:rsid w:val="3E1E6931"/>
    <w:rsid w:val="3EA5EEEC"/>
    <w:rsid w:val="3F0CB01E"/>
    <w:rsid w:val="3FA2E547"/>
    <w:rsid w:val="404A438C"/>
    <w:rsid w:val="408D3D3D"/>
    <w:rsid w:val="40F5F579"/>
    <w:rsid w:val="423B9EB7"/>
    <w:rsid w:val="4548E25F"/>
    <w:rsid w:val="45EE1A66"/>
    <w:rsid w:val="46327392"/>
    <w:rsid w:val="471453F7"/>
    <w:rsid w:val="474D2B37"/>
    <w:rsid w:val="47FA4608"/>
    <w:rsid w:val="4807501E"/>
    <w:rsid w:val="48485896"/>
    <w:rsid w:val="48CD6BC0"/>
    <w:rsid w:val="48F50B02"/>
    <w:rsid w:val="490678C7"/>
    <w:rsid w:val="495D3BE7"/>
    <w:rsid w:val="499C73C2"/>
    <w:rsid w:val="49AB0E05"/>
    <w:rsid w:val="49D19250"/>
    <w:rsid w:val="4A3A1C35"/>
    <w:rsid w:val="4A40829C"/>
    <w:rsid w:val="4A63F064"/>
    <w:rsid w:val="4A6E00B0"/>
    <w:rsid w:val="4A9F0A70"/>
    <w:rsid w:val="4AE42CB6"/>
    <w:rsid w:val="4B3AADC6"/>
    <w:rsid w:val="4B46DE66"/>
    <w:rsid w:val="4B9B1A47"/>
    <w:rsid w:val="4C767506"/>
    <w:rsid w:val="4CA0E99E"/>
    <w:rsid w:val="4CC9866A"/>
    <w:rsid w:val="4D587D35"/>
    <w:rsid w:val="4DFF85E8"/>
    <w:rsid w:val="4E6556CB"/>
    <w:rsid w:val="4E99EE47"/>
    <w:rsid w:val="4E9A320D"/>
    <w:rsid w:val="4ED5561D"/>
    <w:rsid w:val="4F29CD21"/>
    <w:rsid w:val="4FCDD57B"/>
    <w:rsid w:val="5062EE7C"/>
    <w:rsid w:val="50CE1FBE"/>
    <w:rsid w:val="514A7882"/>
    <w:rsid w:val="514FB91D"/>
    <w:rsid w:val="517C36F5"/>
    <w:rsid w:val="51A1442A"/>
    <w:rsid w:val="51B61FEA"/>
    <w:rsid w:val="52973E99"/>
    <w:rsid w:val="529BFAB3"/>
    <w:rsid w:val="53121AFD"/>
    <w:rsid w:val="53192419"/>
    <w:rsid w:val="5342CD9C"/>
    <w:rsid w:val="535D58E2"/>
    <w:rsid w:val="5382843A"/>
    <w:rsid w:val="5460DE71"/>
    <w:rsid w:val="548F6F8A"/>
    <w:rsid w:val="54E5D326"/>
    <w:rsid w:val="54EDC0AC"/>
    <w:rsid w:val="55EBE3A1"/>
    <w:rsid w:val="5681A387"/>
    <w:rsid w:val="56B14B55"/>
    <w:rsid w:val="570DAF64"/>
    <w:rsid w:val="57CC9C03"/>
    <w:rsid w:val="581D73E8"/>
    <w:rsid w:val="5825616E"/>
    <w:rsid w:val="58471105"/>
    <w:rsid w:val="5855F55D"/>
    <w:rsid w:val="58FB885B"/>
    <w:rsid w:val="59B5ABE7"/>
    <w:rsid w:val="59C49802"/>
    <w:rsid w:val="59E75E3F"/>
    <w:rsid w:val="5A08ABCA"/>
    <w:rsid w:val="5B23BEBB"/>
    <w:rsid w:val="5B7C90E0"/>
    <w:rsid w:val="5BA58169"/>
    <w:rsid w:val="5BD31710"/>
    <w:rsid w:val="5CF013A6"/>
    <w:rsid w:val="5D2F1BB4"/>
    <w:rsid w:val="5EEA0852"/>
    <w:rsid w:val="5F2D785F"/>
    <w:rsid w:val="600E71B3"/>
    <w:rsid w:val="6035E635"/>
    <w:rsid w:val="60706857"/>
    <w:rsid w:val="60C78BEF"/>
    <w:rsid w:val="60C948C0"/>
    <w:rsid w:val="61420081"/>
    <w:rsid w:val="61822603"/>
    <w:rsid w:val="61E61D8A"/>
    <w:rsid w:val="6203DC94"/>
    <w:rsid w:val="624F1787"/>
    <w:rsid w:val="62C6C442"/>
    <w:rsid w:val="62E08C3A"/>
    <w:rsid w:val="631462C3"/>
    <w:rsid w:val="63681415"/>
    <w:rsid w:val="646FC8E5"/>
    <w:rsid w:val="64B0E476"/>
    <w:rsid w:val="6503E476"/>
    <w:rsid w:val="651880A5"/>
    <w:rsid w:val="651A97DC"/>
    <w:rsid w:val="653C65EB"/>
    <w:rsid w:val="6563C4AF"/>
    <w:rsid w:val="65CA9860"/>
    <w:rsid w:val="65DE9AEE"/>
    <w:rsid w:val="65E9C808"/>
    <w:rsid w:val="6624B364"/>
    <w:rsid w:val="66431FFE"/>
    <w:rsid w:val="66700FA1"/>
    <w:rsid w:val="6683584A"/>
    <w:rsid w:val="66EA2BE5"/>
    <w:rsid w:val="672209A1"/>
    <w:rsid w:val="674B124B"/>
    <w:rsid w:val="67FAB89E"/>
    <w:rsid w:val="6831B9C4"/>
    <w:rsid w:val="68440B12"/>
    <w:rsid w:val="686624DA"/>
    <w:rsid w:val="68FA786B"/>
    <w:rsid w:val="6939C14D"/>
    <w:rsid w:val="69D887C8"/>
    <w:rsid w:val="69F6D1E5"/>
    <w:rsid w:val="6A0FD70E"/>
    <w:rsid w:val="6A78188C"/>
    <w:rsid w:val="6A865015"/>
    <w:rsid w:val="6AA9E57F"/>
    <w:rsid w:val="6BABA76F"/>
    <w:rsid w:val="6BE83B2D"/>
    <w:rsid w:val="6C5A9B65"/>
    <w:rsid w:val="6C666A5A"/>
    <w:rsid w:val="6C7A5E7C"/>
    <w:rsid w:val="6D9C3AE7"/>
    <w:rsid w:val="6DCE30C5"/>
    <w:rsid w:val="6E717194"/>
    <w:rsid w:val="6EC42B87"/>
    <w:rsid w:val="6F0CFEBA"/>
    <w:rsid w:val="6F3C8F60"/>
    <w:rsid w:val="6FD9939F"/>
    <w:rsid w:val="7068B457"/>
    <w:rsid w:val="70DEAD5F"/>
    <w:rsid w:val="71107BE3"/>
    <w:rsid w:val="71605D54"/>
    <w:rsid w:val="717E2CA7"/>
    <w:rsid w:val="72318BCE"/>
    <w:rsid w:val="726CFF2F"/>
    <w:rsid w:val="73075C03"/>
    <w:rsid w:val="73A03381"/>
    <w:rsid w:val="7429C672"/>
    <w:rsid w:val="7450AC22"/>
    <w:rsid w:val="7535F931"/>
    <w:rsid w:val="7565C85D"/>
    <w:rsid w:val="75A932B7"/>
    <w:rsid w:val="75C3F3CD"/>
    <w:rsid w:val="76661F43"/>
    <w:rsid w:val="777F3860"/>
    <w:rsid w:val="77B2437E"/>
    <w:rsid w:val="77D9B732"/>
    <w:rsid w:val="78AEEA98"/>
    <w:rsid w:val="79E62EE8"/>
    <w:rsid w:val="7A59899E"/>
    <w:rsid w:val="7CAE7366"/>
    <w:rsid w:val="7D2E81F3"/>
    <w:rsid w:val="7D9D23B8"/>
    <w:rsid w:val="7DCA71A6"/>
    <w:rsid w:val="7DD4B4C1"/>
    <w:rsid w:val="7EF04430"/>
    <w:rsid w:val="7F324A01"/>
    <w:rsid w:val="7F9B851C"/>
    <w:rsid w:val="7FB004D8"/>
    <w:rsid w:val="7FDDD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417150"/>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Potter, Haley R.</lastModifiedBy>
  <revision>9</revision>
  <dcterms:created xsi:type="dcterms:W3CDTF">2019-09-10T23:59:00.0000000Z</dcterms:created>
  <dcterms:modified xsi:type="dcterms:W3CDTF">2024-05-23T16:31:29.6300152Z</dcterms:modified>
  <category/>
</coreProperties>
</file>